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C868" w14:textId="2164EAAD" w:rsidR="003B47EF" w:rsidRPr="00800732" w:rsidRDefault="00797BFB" w:rsidP="00800732">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t>様式第</w:t>
      </w:r>
      <w:proofErr w:type="spellEnd"/>
      <w:r w:rsidR="00800732" w:rsidRPr="00800732">
        <w:rPr>
          <w:rFonts w:asciiTheme="minorEastAsia" w:eastAsiaTheme="minorEastAsia" w:hAnsiTheme="minorEastAsia" w:hint="eastAsia"/>
          <w:sz w:val="22"/>
          <w:lang w:eastAsia="ja-JP"/>
        </w:rPr>
        <w:t>１</w:t>
      </w:r>
      <w:r w:rsidRPr="00800732">
        <w:rPr>
          <w:rFonts w:asciiTheme="minorEastAsia" w:eastAsiaTheme="minorEastAsia" w:hAnsiTheme="minorEastAsia"/>
          <w:sz w:val="22"/>
        </w:rPr>
        <w:t>号</w:t>
      </w:r>
    </w:p>
    <w:p w14:paraId="7B0C450E" w14:textId="77777777" w:rsidR="00800732" w:rsidRPr="00800732" w:rsidRDefault="00800732" w:rsidP="00800732">
      <w:pPr>
        <w:spacing w:after="0" w:line="240" w:lineRule="auto"/>
        <w:rPr>
          <w:rFonts w:asciiTheme="minorEastAsia" w:eastAsiaTheme="minorEastAsia" w:hAnsiTheme="minorEastAsia"/>
          <w:sz w:val="22"/>
          <w:lang w:eastAsia="ja-JP"/>
        </w:rPr>
      </w:pPr>
    </w:p>
    <w:p w14:paraId="016E03D8" w14:textId="77777777" w:rsidR="003B47EF" w:rsidRPr="00800732" w:rsidRDefault="00797BFB" w:rsidP="00800732">
      <w:pPr>
        <w:spacing w:after="0" w:line="240" w:lineRule="auto"/>
        <w:jc w:val="center"/>
        <w:rPr>
          <w:rFonts w:asciiTheme="minorEastAsia" w:eastAsiaTheme="minorEastAsia" w:hAnsiTheme="minorEastAsia"/>
          <w:b/>
          <w:sz w:val="28"/>
          <w:szCs w:val="28"/>
          <w:lang w:eastAsia="ja-JP"/>
        </w:rPr>
      </w:pPr>
      <w:proofErr w:type="spellStart"/>
      <w:r w:rsidRPr="00800732">
        <w:rPr>
          <w:rFonts w:asciiTheme="minorEastAsia" w:eastAsiaTheme="minorEastAsia" w:hAnsiTheme="minorEastAsia"/>
          <w:b/>
          <w:sz w:val="28"/>
          <w:szCs w:val="28"/>
        </w:rPr>
        <w:t>参加表明書</w:t>
      </w:r>
      <w:proofErr w:type="spellEnd"/>
    </w:p>
    <w:p w14:paraId="002106E8" w14:textId="77777777" w:rsidR="00800732" w:rsidRPr="00800732" w:rsidRDefault="00800732" w:rsidP="00800732">
      <w:pPr>
        <w:spacing w:after="0" w:line="240" w:lineRule="auto"/>
        <w:jc w:val="center"/>
        <w:rPr>
          <w:rFonts w:asciiTheme="minorEastAsia" w:eastAsiaTheme="minorEastAsia" w:hAnsiTheme="minorEastAsia"/>
          <w:sz w:val="22"/>
          <w:lang w:eastAsia="ja-JP"/>
        </w:rPr>
      </w:pPr>
    </w:p>
    <w:p w14:paraId="74962293" w14:textId="1872E3EF" w:rsidR="003B47EF" w:rsidRPr="00800732" w:rsidRDefault="00797BFB" w:rsidP="00800732">
      <w:pPr>
        <w:spacing w:after="0" w:line="240" w:lineRule="auto"/>
        <w:jc w:val="right"/>
        <w:rPr>
          <w:rFonts w:asciiTheme="minorEastAsia" w:eastAsiaTheme="minorEastAsia" w:hAnsiTheme="minorEastAsia"/>
          <w:sz w:val="22"/>
        </w:rPr>
      </w:pPr>
      <w:proofErr w:type="spellStart"/>
      <w:r w:rsidRPr="00800732">
        <w:rPr>
          <w:rFonts w:asciiTheme="minorEastAsia" w:eastAsiaTheme="minorEastAsia" w:hAnsiTheme="minorEastAsia"/>
          <w:sz w:val="22"/>
        </w:rPr>
        <w:t>令和</w:t>
      </w:r>
      <w:proofErr w:type="spellEnd"/>
      <w:r w:rsidR="00D002DC">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年</w:t>
      </w:r>
      <w:r w:rsidR="00D002DC">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月</w:t>
      </w:r>
      <w:r w:rsidR="00D002DC">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日</w:t>
      </w:r>
    </w:p>
    <w:p w14:paraId="3EB94895" w14:textId="77777777" w:rsidR="003B47EF" w:rsidRPr="00800732" w:rsidRDefault="00797BFB" w:rsidP="00800732">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t>恵那市長</w:t>
      </w:r>
      <w:proofErr w:type="spellEnd"/>
      <w:r w:rsidRPr="00800732">
        <w:rPr>
          <w:rFonts w:asciiTheme="minorEastAsia" w:eastAsiaTheme="minorEastAsia" w:hAnsiTheme="minorEastAsia"/>
          <w:sz w:val="22"/>
        </w:rPr>
        <w:t xml:space="preserve">　様</w:t>
      </w:r>
    </w:p>
    <w:p w14:paraId="60CBD016" w14:textId="77777777" w:rsidR="00800732" w:rsidRPr="00800732" w:rsidRDefault="00800732" w:rsidP="00800732">
      <w:pPr>
        <w:spacing w:after="0" w:line="240" w:lineRule="auto"/>
        <w:rPr>
          <w:rFonts w:asciiTheme="minorEastAsia" w:eastAsiaTheme="minorEastAsia" w:hAnsiTheme="minorEastAsia"/>
          <w:sz w:val="22"/>
          <w:lang w:eastAsia="ja-JP"/>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14"/>
        <w:gridCol w:w="5281"/>
      </w:tblGrid>
      <w:tr w:rsidR="003B47EF" w:rsidRPr="00800732" w14:paraId="11DFB4F6" w14:textId="77777777" w:rsidTr="00800732">
        <w:trPr>
          <w:jc w:val="right"/>
        </w:trPr>
        <w:tc>
          <w:tcPr>
            <w:tcW w:w="2114" w:type="dxa"/>
            <w:shd w:val="clear" w:color="auto" w:fill="D9EAF7"/>
            <w:vAlign w:val="center"/>
          </w:tcPr>
          <w:p w14:paraId="65223FCA" w14:textId="77777777" w:rsidR="003B47EF" w:rsidRPr="00800732" w:rsidRDefault="00797BFB" w:rsidP="00800732">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所在地</w:t>
            </w:r>
            <w:proofErr w:type="spellEnd"/>
          </w:p>
        </w:tc>
        <w:tc>
          <w:tcPr>
            <w:tcW w:w="5281" w:type="dxa"/>
            <w:vAlign w:val="center"/>
          </w:tcPr>
          <w:p w14:paraId="6DF6030B" w14:textId="77777777" w:rsidR="003B47EF" w:rsidRPr="00800732" w:rsidRDefault="00797BFB" w:rsidP="00800732">
            <w:pPr>
              <w:spacing w:after="0" w:line="240" w:lineRule="auto"/>
              <w:rPr>
                <w:rFonts w:asciiTheme="minorEastAsia" w:eastAsiaTheme="minorEastAsia" w:hAnsiTheme="minorEastAsia"/>
                <w:sz w:val="22"/>
              </w:rPr>
            </w:pPr>
            <w:r w:rsidRPr="00800732">
              <w:rPr>
                <w:rFonts w:asciiTheme="minorEastAsia" w:eastAsiaTheme="minorEastAsia" w:hAnsiTheme="minorEastAsia"/>
                <w:sz w:val="22"/>
              </w:rPr>
              <w:t>〒</w:t>
            </w:r>
            <w:r w:rsidRPr="00800732">
              <w:rPr>
                <w:rFonts w:asciiTheme="minorEastAsia" w:eastAsiaTheme="minorEastAsia" w:hAnsiTheme="minorEastAsia"/>
                <w:sz w:val="22"/>
              </w:rPr>
              <w:br/>
            </w:r>
          </w:p>
        </w:tc>
      </w:tr>
      <w:tr w:rsidR="003B47EF" w:rsidRPr="00800732" w14:paraId="53E0B92F" w14:textId="77777777" w:rsidTr="00800732">
        <w:trPr>
          <w:jc w:val="right"/>
        </w:trPr>
        <w:tc>
          <w:tcPr>
            <w:tcW w:w="2114" w:type="dxa"/>
            <w:shd w:val="clear" w:color="auto" w:fill="D9EAF7"/>
            <w:vAlign w:val="center"/>
          </w:tcPr>
          <w:p w14:paraId="4E2DED80" w14:textId="77777777" w:rsidR="003B47EF" w:rsidRPr="00800732" w:rsidRDefault="00797BFB" w:rsidP="00800732">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商号又は名称</w:t>
            </w:r>
            <w:proofErr w:type="spellEnd"/>
          </w:p>
        </w:tc>
        <w:tc>
          <w:tcPr>
            <w:tcW w:w="5281" w:type="dxa"/>
            <w:vAlign w:val="center"/>
          </w:tcPr>
          <w:p w14:paraId="0935C925" w14:textId="77777777" w:rsidR="003B47EF" w:rsidRPr="00800732" w:rsidRDefault="003B47EF" w:rsidP="00800732">
            <w:pPr>
              <w:spacing w:after="0" w:line="240" w:lineRule="auto"/>
              <w:rPr>
                <w:rFonts w:asciiTheme="minorEastAsia" w:eastAsiaTheme="minorEastAsia" w:hAnsiTheme="minorEastAsia"/>
                <w:sz w:val="22"/>
                <w:lang w:eastAsia="ja-JP"/>
              </w:rPr>
            </w:pPr>
          </w:p>
          <w:p w14:paraId="52FD20D0" w14:textId="77777777" w:rsidR="00800732" w:rsidRPr="00800732" w:rsidRDefault="00800732" w:rsidP="00800732">
            <w:pPr>
              <w:spacing w:after="0" w:line="240" w:lineRule="auto"/>
              <w:rPr>
                <w:rFonts w:asciiTheme="minorEastAsia" w:eastAsiaTheme="minorEastAsia" w:hAnsiTheme="minorEastAsia"/>
                <w:sz w:val="22"/>
                <w:lang w:eastAsia="ja-JP"/>
              </w:rPr>
            </w:pPr>
          </w:p>
        </w:tc>
      </w:tr>
      <w:tr w:rsidR="003B47EF" w:rsidRPr="00800732" w14:paraId="0960A439" w14:textId="77777777" w:rsidTr="00800732">
        <w:trPr>
          <w:jc w:val="right"/>
        </w:trPr>
        <w:tc>
          <w:tcPr>
            <w:tcW w:w="2114" w:type="dxa"/>
            <w:shd w:val="clear" w:color="auto" w:fill="D9EAF7"/>
            <w:vAlign w:val="center"/>
          </w:tcPr>
          <w:p w14:paraId="6F2D0FF2" w14:textId="77777777" w:rsidR="003B47EF" w:rsidRPr="00800732" w:rsidRDefault="00797BFB" w:rsidP="00800732">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代表者職・氏名</w:t>
            </w:r>
            <w:proofErr w:type="spellEnd"/>
          </w:p>
        </w:tc>
        <w:tc>
          <w:tcPr>
            <w:tcW w:w="5281" w:type="dxa"/>
            <w:vAlign w:val="center"/>
          </w:tcPr>
          <w:p w14:paraId="497A3216" w14:textId="77777777" w:rsidR="003B47EF" w:rsidRPr="00800732" w:rsidRDefault="003B47EF" w:rsidP="00800732">
            <w:pPr>
              <w:spacing w:after="0" w:line="240" w:lineRule="auto"/>
              <w:rPr>
                <w:rFonts w:asciiTheme="minorEastAsia" w:eastAsiaTheme="minorEastAsia" w:hAnsiTheme="minorEastAsia"/>
                <w:sz w:val="22"/>
                <w:lang w:eastAsia="ja-JP"/>
              </w:rPr>
            </w:pPr>
          </w:p>
          <w:p w14:paraId="2EC9A8E2" w14:textId="77777777" w:rsidR="00800732" w:rsidRPr="00800732" w:rsidRDefault="00800732" w:rsidP="00800732">
            <w:pPr>
              <w:spacing w:after="0" w:line="240" w:lineRule="auto"/>
              <w:rPr>
                <w:rFonts w:asciiTheme="minorEastAsia" w:eastAsiaTheme="minorEastAsia" w:hAnsiTheme="minorEastAsia"/>
                <w:sz w:val="22"/>
                <w:lang w:eastAsia="ja-JP"/>
              </w:rPr>
            </w:pPr>
          </w:p>
        </w:tc>
      </w:tr>
      <w:tr w:rsidR="003B47EF" w:rsidRPr="00800732" w14:paraId="565C5848" w14:textId="77777777" w:rsidTr="00800732">
        <w:trPr>
          <w:jc w:val="right"/>
        </w:trPr>
        <w:tc>
          <w:tcPr>
            <w:tcW w:w="2114" w:type="dxa"/>
            <w:shd w:val="clear" w:color="auto" w:fill="D9EAF7"/>
            <w:vAlign w:val="center"/>
          </w:tcPr>
          <w:p w14:paraId="5B88C212" w14:textId="77777777" w:rsidR="003B47EF" w:rsidRPr="00800732" w:rsidRDefault="00797BFB" w:rsidP="00800732">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担当者連絡先</w:t>
            </w:r>
            <w:proofErr w:type="spellEnd"/>
          </w:p>
        </w:tc>
        <w:tc>
          <w:tcPr>
            <w:tcW w:w="5281" w:type="dxa"/>
            <w:vAlign w:val="center"/>
          </w:tcPr>
          <w:p w14:paraId="4F4EB6E8" w14:textId="77777777" w:rsidR="00800732" w:rsidRPr="00800732" w:rsidRDefault="00797BFB" w:rsidP="00800732">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所属：</w:t>
            </w:r>
            <w:r w:rsidRPr="00800732">
              <w:rPr>
                <w:rFonts w:asciiTheme="minorEastAsia" w:eastAsiaTheme="minorEastAsia" w:hAnsiTheme="minorEastAsia"/>
                <w:sz w:val="22"/>
                <w:lang w:eastAsia="ja-JP"/>
              </w:rPr>
              <w:br/>
              <w:t>氏名：</w:t>
            </w:r>
            <w:r w:rsidRPr="00800732">
              <w:rPr>
                <w:rFonts w:asciiTheme="minorEastAsia" w:eastAsiaTheme="minorEastAsia" w:hAnsiTheme="minorEastAsia"/>
                <w:sz w:val="22"/>
                <w:lang w:eastAsia="ja-JP"/>
              </w:rPr>
              <w:br/>
              <w:t>電話</w:t>
            </w:r>
            <w:r w:rsidR="00800732" w:rsidRPr="00800732">
              <w:rPr>
                <w:rFonts w:asciiTheme="minorEastAsia" w:eastAsiaTheme="minorEastAsia" w:hAnsiTheme="minorEastAsia" w:hint="eastAsia"/>
                <w:sz w:val="22"/>
                <w:lang w:eastAsia="ja-JP"/>
              </w:rPr>
              <w:t>番号</w:t>
            </w:r>
            <w:r w:rsidRPr="00800732">
              <w:rPr>
                <w:rFonts w:asciiTheme="minorEastAsia" w:eastAsiaTheme="minorEastAsia" w:hAnsiTheme="minorEastAsia"/>
                <w:sz w:val="22"/>
                <w:lang w:eastAsia="ja-JP"/>
              </w:rPr>
              <w:t>：</w:t>
            </w:r>
          </w:p>
          <w:p w14:paraId="288A228E" w14:textId="255C87B2" w:rsidR="003B47EF" w:rsidRPr="00800732" w:rsidRDefault="00800732" w:rsidP="00800732">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hint="eastAsia"/>
                <w:sz w:val="22"/>
                <w:lang w:eastAsia="ja-JP"/>
              </w:rPr>
              <w:t>FAX番号：</w:t>
            </w:r>
            <w:r w:rsidR="00797BFB" w:rsidRPr="00800732">
              <w:rPr>
                <w:rFonts w:asciiTheme="minorEastAsia" w:eastAsiaTheme="minorEastAsia" w:hAnsiTheme="minorEastAsia"/>
                <w:sz w:val="22"/>
                <w:lang w:eastAsia="ja-JP"/>
              </w:rPr>
              <w:br/>
              <w:t>電子メール：</w:t>
            </w:r>
          </w:p>
        </w:tc>
      </w:tr>
    </w:tbl>
    <w:p w14:paraId="516CAEBE" w14:textId="77777777" w:rsidR="00800732" w:rsidRPr="00800732" w:rsidRDefault="00800732" w:rsidP="00800732">
      <w:pPr>
        <w:spacing w:after="0" w:line="240" w:lineRule="auto"/>
        <w:rPr>
          <w:rFonts w:asciiTheme="minorEastAsia" w:eastAsiaTheme="minorEastAsia" w:hAnsiTheme="minorEastAsia"/>
          <w:sz w:val="22"/>
          <w:lang w:eastAsia="ja-JP"/>
        </w:rPr>
      </w:pPr>
    </w:p>
    <w:p w14:paraId="2FB3B2ED" w14:textId="20C21A03" w:rsidR="003B47EF" w:rsidRPr="00800732" w:rsidRDefault="00797BFB" w:rsidP="00800732">
      <w:pPr>
        <w:spacing w:after="0" w:line="240" w:lineRule="auto"/>
        <w:ind w:firstLineChars="100" w:firstLine="220"/>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令和８年度恵那市フォト＆ムービーコンテスト運営業務に係る公募型プロポーザルについて、業務要領の内容を承諾の上、参加を表明します。</w:t>
      </w:r>
    </w:p>
    <w:p w14:paraId="1BE3EFBD" w14:textId="77777777" w:rsidR="003B47EF" w:rsidRPr="00800732" w:rsidRDefault="00797BFB" w:rsidP="00800732">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 xml:space="preserve">　なお、参加資格要件を満たしていること及び提出書類の記載事項に虚偽がないことを誓約します。</w:t>
      </w:r>
    </w:p>
    <w:p w14:paraId="67F8394C" w14:textId="77777777" w:rsidR="00800732" w:rsidRPr="00800732" w:rsidRDefault="00800732" w:rsidP="00800732">
      <w:pPr>
        <w:spacing w:after="0" w:line="240" w:lineRule="auto"/>
        <w:rPr>
          <w:rFonts w:asciiTheme="minorEastAsia" w:eastAsiaTheme="minorEastAsia" w:hAnsiTheme="minorEastAsia"/>
          <w:sz w:val="22"/>
          <w:lang w:eastAsia="ja-JP"/>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18"/>
        <w:gridCol w:w="7714"/>
      </w:tblGrid>
      <w:tr w:rsidR="003B47EF" w:rsidRPr="00800732" w14:paraId="295BB1CC" w14:textId="77777777" w:rsidTr="00800732">
        <w:trPr>
          <w:trHeight w:val="522"/>
          <w:jc w:val="center"/>
        </w:trPr>
        <w:tc>
          <w:tcPr>
            <w:tcW w:w="1818" w:type="dxa"/>
            <w:shd w:val="clear" w:color="auto" w:fill="D9EAF7"/>
            <w:vAlign w:val="center"/>
          </w:tcPr>
          <w:p w14:paraId="1270DDA2" w14:textId="77777777" w:rsidR="003B47EF" w:rsidRPr="00800732" w:rsidRDefault="00797BFB" w:rsidP="00800732">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参加区分</w:t>
            </w:r>
            <w:proofErr w:type="spellEnd"/>
          </w:p>
        </w:tc>
        <w:tc>
          <w:tcPr>
            <w:tcW w:w="7714" w:type="dxa"/>
            <w:vAlign w:val="center"/>
          </w:tcPr>
          <w:p w14:paraId="0EF35DA1" w14:textId="77777777" w:rsidR="003B47EF" w:rsidRPr="00800732" w:rsidRDefault="00797BFB" w:rsidP="00800732">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単独企業　・　共同企業体（いずれかを○で囲む）</w:t>
            </w:r>
          </w:p>
        </w:tc>
      </w:tr>
      <w:tr w:rsidR="003B47EF" w:rsidRPr="00800732" w14:paraId="400C5CCB" w14:textId="77777777" w:rsidTr="00800732">
        <w:trPr>
          <w:trHeight w:val="522"/>
          <w:jc w:val="center"/>
        </w:trPr>
        <w:tc>
          <w:tcPr>
            <w:tcW w:w="1818" w:type="dxa"/>
            <w:shd w:val="clear" w:color="auto" w:fill="D9EAF7"/>
            <w:vAlign w:val="center"/>
          </w:tcPr>
          <w:p w14:paraId="3DC09D73" w14:textId="77777777" w:rsidR="003B47EF" w:rsidRPr="00800732" w:rsidRDefault="00797BFB" w:rsidP="00800732">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提出書類</w:t>
            </w:r>
            <w:proofErr w:type="spellEnd"/>
          </w:p>
        </w:tc>
        <w:tc>
          <w:tcPr>
            <w:tcW w:w="7714" w:type="dxa"/>
            <w:vAlign w:val="center"/>
          </w:tcPr>
          <w:p w14:paraId="2165236A" w14:textId="654BD43E" w:rsidR="003B47EF" w:rsidRPr="00800732" w:rsidRDefault="00797BFB" w:rsidP="00800732">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会社概要調書、類似業務実績書</w:t>
            </w:r>
          </w:p>
        </w:tc>
      </w:tr>
      <w:tr w:rsidR="003B47EF" w:rsidRPr="00800732" w14:paraId="2E29B74F" w14:textId="77777777" w:rsidTr="00800732">
        <w:trPr>
          <w:trHeight w:val="522"/>
          <w:jc w:val="center"/>
        </w:trPr>
        <w:tc>
          <w:tcPr>
            <w:tcW w:w="1818" w:type="dxa"/>
            <w:shd w:val="clear" w:color="auto" w:fill="D9EAF7"/>
            <w:vAlign w:val="center"/>
          </w:tcPr>
          <w:p w14:paraId="3550B5EF" w14:textId="77777777" w:rsidR="003B47EF" w:rsidRPr="00800732" w:rsidRDefault="00797BFB" w:rsidP="00800732">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備考</w:t>
            </w:r>
            <w:proofErr w:type="spellEnd"/>
          </w:p>
        </w:tc>
        <w:tc>
          <w:tcPr>
            <w:tcW w:w="7714" w:type="dxa"/>
            <w:vAlign w:val="center"/>
          </w:tcPr>
          <w:p w14:paraId="746051A9" w14:textId="77777777" w:rsidR="003B47EF" w:rsidRPr="00800732" w:rsidRDefault="00797BFB" w:rsidP="00800732">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共同企業体の場合は、構成員が分かる資料を添付してください。</w:t>
            </w:r>
          </w:p>
        </w:tc>
      </w:tr>
    </w:tbl>
    <w:p w14:paraId="19D74A06" w14:textId="77777777" w:rsidR="00800732" w:rsidRPr="00800732" w:rsidRDefault="00800732">
      <w:pPr>
        <w:spacing w:after="40" w:line="288" w:lineRule="auto"/>
        <w:rPr>
          <w:rFonts w:asciiTheme="minorEastAsia" w:eastAsiaTheme="minorEastAsia" w:hAnsiTheme="minorEastAsia"/>
          <w:sz w:val="22"/>
          <w:lang w:eastAsia="ja-JP"/>
        </w:rPr>
      </w:pPr>
    </w:p>
    <w:p w14:paraId="67EA5182" w14:textId="77777777" w:rsidR="00800732" w:rsidRPr="00800732" w:rsidRDefault="00800732">
      <w:pPr>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br w:type="page"/>
      </w:r>
    </w:p>
    <w:p w14:paraId="1AE01757" w14:textId="5369DD94" w:rsidR="003B47EF" w:rsidRDefault="00797BFB" w:rsidP="00D002DC">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lastRenderedPageBreak/>
        <w:t>様式第</w:t>
      </w:r>
      <w:proofErr w:type="spellEnd"/>
      <w:r w:rsidR="00D002DC">
        <w:rPr>
          <w:rFonts w:asciiTheme="minorEastAsia" w:eastAsiaTheme="minorEastAsia" w:hAnsiTheme="minorEastAsia" w:hint="eastAsia"/>
          <w:sz w:val="22"/>
          <w:lang w:eastAsia="ja-JP"/>
        </w:rPr>
        <w:t>２</w:t>
      </w:r>
      <w:r w:rsidRPr="00800732">
        <w:rPr>
          <w:rFonts w:asciiTheme="minorEastAsia" w:eastAsiaTheme="minorEastAsia" w:hAnsiTheme="minorEastAsia"/>
          <w:sz w:val="22"/>
        </w:rPr>
        <w:t>号</w:t>
      </w:r>
    </w:p>
    <w:p w14:paraId="5337F8BA" w14:textId="77777777" w:rsidR="00D002DC" w:rsidRPr="00800732" w:rsidRDefault="00D002DC" w:rsidP="00D002DC">
      <w:pPr>
        <w:spacing w:after="0" w:line="240" w:lineRule="auto"/>
        <w:rPr>
          <w:rFonts w:asciiTheme="minorEastAsia" w:eastAsiaTheme="minorEastAsia" w:hAnsiTheme="minorEastAsia"/>
          <w:sz w:val="22"/>
          <w:lang w:eastAsia="ja-JP"/>
        </w:rPr>
      </w:pPr>
    </w:p>
    <w:p w14:paraId="21EC190F" w14:textId="77777777" w:rsidR="003B47EF" w:rsidRPr="00D002DC" w:rsidRDefault="00797BFB" w:rsidP="00D002DC">
      <w:pPr>
        <w:spacing w:after="0" w:line="240" w:lineRule="auto"/>
        <w:jc w:val="center"/>
        <w:rPr>
          <w:rFonts w:asciiTheme="minorEastAsia" w:eastAsiaTheme="minorEastAsia" w:hAnsiTheme="minorEastAsia"/>
          <w:b/>
          <w:sz w:val="28"/>
          <w:szCs w:val="28"/>
          <w:lang w:eastAsia="ja-JP"/>
        </w:rPr>
      </w:pPr>
      <w:proofErr w:type="spellStart"/>
      <w:r w:rsidRPr="00D002DC">
        <w:rPr>
          <w:rFonts w:asciiTheme="minorEastAsia" w:eastAsiaTheme="minorEastAsia" w:hAnsiTheme="minorEastAsia"/>
          <w:b/>
          <w:sz w:val="28"/>
          <w:szCs w:val="28"/>
        </w:rPr>
        <w:t>質問書</w:t>
      </w:r>
      <w:proofErr w:type="spellEnd"/>
    </w:p>
    <w:p w14:paraId="352B1D88" w14:textId="77777777" w:rsidR="00D002DC" w:rsidRPr="00800732" w:rsidRDefault="00D002DC" w:rsidP="00D002DC">
      <w:pPr>
        <w:spacing w:after="0" w:line="240" w:lineRule="auto"/>
        <w:jc w:val="center"/>
        <w:rPr>
          <w:rFonts w:asciiTheme="minorEastAsia" w:eastAsiaTheme="minorEastAsia" w:hAnsiTheme="minorEastAsia"/>
          <w:sz w:val="22"/>
          <w:lang w:eastAsia="ja-JP"/>
        </w:rPr>
      </w:pPr>
    </w:p>
    <w:p w14:paraId="1C94C665" w14:textId="128BD9AD" w:rsidR="00D002DC" w:rsidRPr="00800732" w:rsidRDefault="00D002DC" w:rsidP="00D002DC">
      <w:pPr>
        <w:spacing w:after="0" w:line="240" w:lineRule="auto"/>
        <w:jc w:val="right"/>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t>令和</w:t>
      </w:r>
      <w:proofErr w:type="spellEnd"/>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年</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月</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日</w:t>
      </w:r>
    </w:p>
    <w:p w14:paraId="403956F1" w14:textId="77777777" w:rsidR="003B47EF" w:rsidRDefault="00797BFB" w:rsidP="00D002DC">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t>恵那市長</w:t>
      </w:r>
      <w:proofErr w:type="spellEnd"/>
      <w:r w:rsidRPr="00800732">
        <w:rPr>
          <w:rFonts w:asciiTheme="minorEastAsia" w:eastAsiaTheme="minorEastAsia" w:hAnsiTheme="minorEastAsia"/>
          <w:sz w:val="22"/>
        </w:rPr>
        <w:t xml:space="preserve">　様</w:t>
      </w:r>
    </w:p>
    <w:p w14:paraId="3E7760B2" w14:textId="77777777" w:rsidR="00D002DC" w:rsidRPr="00800732" w:rsidRDefault="00D002DC" w:rsidP="00D002DC">
      <w:pPr>
        <w:spacing w:after="0" w:line="240" w:lineRule="auto"/>
        <w:rPr>
          <w:rFonts w:asciiTheme="minorEastAsia" w:eastAsiaTheme="minorEastAsia" w:hAnsiTheme="minorEastAsia"/>
          <w:sz w:val="22"/>
          <w:lang w:eastAsia="ja-JP"/>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14"/>
        <w:gridCol w:w="5281"/>
      </w:tblGrid>
      <w:tr w:rsidR="00D002DC" w:rsidRPr="00800732" w14:paraId="157F7F52" w14:textId="77777777" w:rsidTr="00284A2D">
        <w:trPr>
          <w:jc w:val="right"/>
        </w:trPr>
        <w:tc>
          <w:tcPr>
            <w:tcW w:w="2114" w:type="dxa"/>
            <w:shd w:val="clear" w:color="auto" w:fill="D9EAF7"/>
            <w:vAlign w:val="center"/>
          </w:tcPr>
          <w:p w14:paraId="04C56D40"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所在地</w:t>
            </w:r>
            <w:proofErr w:type="spellEnd"/>
          </w:p>
        </w:tc>
        <w:tc>
          <w:tcPr>
            <w:tcW w:w="5281" w:type="dxa"/>
            <w:vAlign w:val="center"/>
          </w:tcPr>
          <w:p w14:paraId="24FCE8E6" w14:textId="77777777" w:rsidR="00D002DC" w:rsidRPr="00800732" w:rsidRDefault="00D002DC" w:rsidP="00284A2D">
            <w:pPr>
              <w:spacing w:after="0" w:line="240" w:lineRule="auto"/>
              <w:rPr>
                <w:rFonts w:asciiTheme="minorEastAsia" w:eastAsiaTheme="minorEastAsia" w:hAnsiTheme="minorEastAsia"/>
                <w:sz w:val="22"/>
              </w:rPr>
            </w:pPr>
            <w:r w:rsidRPr="00800732">
              <w:rPr>
                <w:rFonts w:asciiTheme="minorEastAsia" w:eastAsiaTheme="minorEastAsia" w:hAnsiTheme="minorEastAsia"/>
                <w:sz w:val="22"/>
              </w:rPr>
              <w:t>〒</w:t>
            </w:r>
            <w:r w:rsidRPr="00800732">
              <w:rPr>
                <w:rFonts w:asciiTheme="minorEastAsia" w:eastAsiaTheme="minorEastAsia" w:hAnsiTheme="minorEastAsia"/>
                <w:sz w:val="22"/>
              </w:rPr>
              <w:br/>
            </w:r>
          </w:p>
        </w:tc>
      </w:tr>
      <w:tr w:rsidR="00D002DC" w:rsidRPr="00800732" w14:paraId="58B368BE" w14:textId="77777777" w:rsidTr="00284A2D">
        <w:trPr>
          <w:jc w:val="right"/>
        </w:trPr>
        <w:tc>
          <w:tcPr>
            <w:tcW w:w="2114" w:type="dxa"/>
            <w:shd w:val="clear" w:color="auto" w:fill="D9EAF7"/>
            <w:vAlign w:val="center"/>
          </w:tcPr>
          <w:p w14:paraId="5744365E"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商号又は名称</w:t>
            </w:r>
            <w:proofErr w:type="spellEnd"/>
          </w:p>
        </w:tc>
        <w:tc>
          <w:tcPr>
            <w:tcW w:w="5281" w:type="dxa"/>
            <w:vAlign w:val="center"/>
          </w:tcPr>
          <w:p w14:paraId="6EE69C39" w14:textId="77777777" w:rsidR="00D002DC" w:rsidRPr="00800732" w:rsidRDefault="00D002DC" w:rsidP="00284A2D">
            <w:pPr>
              <w:spacing w:after="0" w:line="240" w:lineRule="auto"/>
              <w:rPr>
                <w:rFonts w:asciiTheme="minorEastAsia" w:eastAsiaTheme="minorEastAsia" w:hAnsiTheme="minorEastAsia"/>
                <w:sz w:val="22"/>
                <w:lang w:eastAsia="ja-JP"/>
              </w:rPr>
            </w:pPr>
          </w:p>
          <w:p w14:paraId="20041C03" w14:textId="77777777" w:rsidR="00D002DC" w:rsidRPr="00800732" w:rsidRDefault="00D002DC" w:rsidP="00284A2D">
            <w:pPr>
              <w:spacing w:after="0" w:line="240" w:lineRule="auto"/>
              <w:rPr>
                <w:rFonts w:asciiTheme="minorEastAsia" w:eastAsiaTheme="minorEastAsia" w:hAnsiTheme="minorEastAsia"/>
                <w:sz w:val="22"/>
                <w:lang w:eastAsia="ja-JP"/>
              </w:rPr>
            </w:pPr>
          </w:p>
        </w:tc>
      </w:tr>
      <w:tr w:rsidR="00D002DC" w:rsidRPr="00800732" w14:paraId="0D8EF32C" w14:textId="77777777" w:rsidTr="00284A2D">
        <w:trPr>
          <w:jc w:val="right"/>
        </w:trPr>
        <w:tc>
          <w:tcPr>
            <w:tcW w:w="2114" w:type="dxa"/>
            <w:shd w:val="clear" w:color="auto" w:fill="D9EAF7"/>
            <w:vAlign w:val="center"/>
          </w:tcPr>
          <w:p w14:paraId="75C63010"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代表者職・氏名</w:t>
            </w:r>
            <w:proofErr w:type="spellEnd"/>
          </w:p>
        </w:tc>
        <w:tc>
          <w:tcPr>
            <w:tcW w:w="5281" w:type="dxa"/>
            <w:vAlign w:val="center"/>
          </w:tcPr>
          <w:p w14:paraId="4F2EDD5B" w14:textId="77777777" w:rsidR="00D002DC" w:rsidRPr="00800732" w:rsidRDefault="00D002DC" w:rsidP="00284A2D">
            <w:pPr>
              <w:spacing w:after="0" w:line="240" w:lineRule="auto"/>
              <w:rPr>
                <w:rFonts w:asciiTheme="minorEastAsia" w:eastAsiaTheme="minorEastAsia" w:hAnsiTheme="minorEastAsia"/>
                <w:sz w:val="22"/>
                <w:lang w:eastAsia="ja-JP"/>
              </w:rPr>
            </w:pPr>
          </w:p>
          <w:p w14:paraId="53EEDC86" w14:textId="77777777" w:rsidR="00D002DC" w:rsidRPr="00800732" w:rsidRDefault="00D002DC" w:rsidP="00284A2D">
            <w:pPr>
              <w:spacing w:after="0" w:line="240" w:lineRule="auto"/>
              <w:rPr>
                <w:rFonts w:asciiTheme="minorEastAsia" w:eastAsiaTheme="minorEastAsia" w:hAnsiTheme="minorEastAsia"/>
                <w:sz w:val="22"/>
                <w:lang w:eastAsia="ja-JP"/>
              </w:rPr>
            </w:pPr>
          </w:p>
        </w:tc>
      </w:tr>
      <w:tr w:rsidR="00D002DC" w:rsidRPr="00800732" w14:paraId="3BB500AE" w14:textId="77777777" w:rsidTr="00284A2D">
        <w:trPr>
          <w:jc w:val="right"/>
        </w:trPr>
        <w:tc>
          <w:tcPr>
            <w:tcW w:w="2114" w:type="dxa"/>
            <w:shd w:val="clear" w:color="auto" w:fill="D9EAF7"/>
            <w:vAlign w:val="center"/>
          </w:tcPr>
          <w:p w14:paraId="4013A771"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担当者連絡先</w:t>
            </w:r>
            <w:proofErr w:type="spellEnd"/>
          </w:p>
        </w:tc>
        <w:tc>
          <w:tcPr>
            <w:tcW w:w="5281" w:type="dxa"/>
            <w:vAlign w:val="center"/>
          </w:tcPr>
          <w:p w14:paraId="4D0B6654" w14:textId="77777777" w:rsidR="00D002DC" w:rsidRPr="00800732" w:rsidRDefault="00D002DC" w:rsidP="00284A2D">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所属：</w:t>
            </w:r>
            <w:r w:rsidRPr="00800732">
              <w:rPr>
                <w:rFonts w:asciiTheme="minorEastAsia" w:eastAsiaTheme="minorEastAsia" w:hAnsiTheme="minorEastAsia"/>
                <w:sz w:val="22"/>
                <w:lang w:eastAsia="ja-JP"/>
              </w:rPr>
              <w:br/>
              <w:t>氏名：</w:t>
            </w:r>
            <w:r w:rsidRPr="00800732">
              <w:rPr>
                <w:rFonts w:asciiTheme="minorEastAsia" w:eastAsiaTheme="minorEastAsia" w:hAnsiTheme="minorEastAsia"/>
                <w:sz w:val="22"/>
                <w:lang w:eastAsia="ja-JP"/>
              </w:rPr>
              <w:br/>
              <w:t>電話</w:t>
            </w:r>
            <w:r w:rsidRPr="00800732">
              <w:rPr>
                <w:rFonts w:asciiTheme="minorEastAsia" w:eastAsiaTheme="minorEastAsia" w:hAnsiTheme="minorEastAsia" w:hint="eastAsia"/>
                <w:sz w:val="22"/>
                <w:lang w:eastAsia="ja-JP"/>
              </w:rPr>
              <w:t>番号</w:t>
            </w:r>
            <w:r w:rsidRPr="00800732">
              <w:rPr>
                <w:rFonts w:asciiTheme="minorEastAsia" w:eastAsiaTheme="minorEastAsia" w:hAnsiTheme="minorEastAsia"/>
                <w:sz w:val="22"/>
                <w:lang w:eastAsia="ja-JP"/>
              </w:rPr>
              <w:t>：</w:t>
            </w:r>
          </w:p>
          <w:p w14:paraId="49617AE8" w14:textId="77777777" w:rsidR="00D002DC" w:rsidRPr="00800732" w:rsidRDefault="00D002DC" w:rsidP="00284A2D">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hint="eastAsia"/>
                <w:sz w:val="22"/>
                <w:lang w:eastAsia="ja-JP"/>
              </w:rPr>
              <w:t>FAX番号：</w:t>
            </w:r>
            <w:r w:rsidRPr="00800732">
              <w:rPr>
                <w:rFonts w:asciiTheme="minorEastAsia" w:eastAsiaTheme="minorEastAsia" w:hAnsiTheme="minorEastAsia"/>
                <w:sz w:val="22"/>
                <w:lang w:eastAsia="ja-JP"/>
              </w:rPr>
              <w:br/>
              <w:t>電子メール：</w:t>
            </w:r>
          </w:p>
        </w:tc>
      </w:tr>
    </w:tbl>
    <w:p w14:paraId="19AAFDEE" w14:textId="77777777" w:rsidR="00D002DC" w:rsidRDefault="00D002DC" w:rsidP="00D002DC">
      <w:pPr>
        <w:spacing w:after="0" w:line="240" w:lineRule="auto"/>
        <w:ind w:firstLineChars="100" w:firstLine="220"/>
        <w:rPr>
          <w:rFonts w:asciiTheme="minorEastAsia" w:eastAsiaTheme="minorEastAsia" w:hAnsiTheme="minorEastAsia"/>
          <w:sz w:val="22"/>
          <w:lang w:eastAsia="ja-JP"/>
        </w:rPr>
      </w:pPr>
    </w:p>
    <w:p w14:paraId="10E0F171" w14:textId="05DD6652" w:rsidR="003B47EF" w:rsidRDefault="00797BFB" w:rsidP="00D002DC">
      <w:pPr>
        <w:spacing w:after="0" w:line="240" w:lineRule="auto"/>
        <w:ind w:firstLineChars="100" w:firstLine="220"/>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令和８年度恵那市フォト＆ムービーコンテスト運営業務に関し、次のとおり質問します。</w:t>
      </w:r>
    </w:p>
    <w:p w14:paraId="0C9EB51F" w14:textId="77777777" w:rsidR="00D002DC" w:rsidRPr="00800732" w:rsidRDefault="00D002DC" w:rsidP="00D002DC">
      <w:pPr>
        <w:spacing w:after="0" w:line="240" w:lineRule="auto"/>
        <w:ind w:firstLineChars="100" w:firstLine="220"/>
        <w:rPr>
          <w:rFonts w:asciiTheme="minorEastAsia" w:eastAsiaTheme="minorEastAsia" w:hAnsiTheme="minorEastAsia"/>
          <w:sz w:val="22"/>
          <w:lang w:eastAsia="ja-JP"/>
        </w:rPr>
      </w:pPr>
    </w:p>
    <w:tbl>
      <w:tblPr>
        <w:tblW w:w="9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50"/>
        <w:gridCol w:w="2268"/>
        <w:gridCol w:w="6529"/>
      </w:tblGrid>
      <w:tr w:rsidR="003B47EF" w:rsidRPr="00800732" w14:paraId="594C3253" w14:textId="77777777" w:rsidTr="00D002DC">
        <w:trPr>
          <w:jc w:val="center"/>
        </w:trPr>
        <w:tc>
          <w:tcPr>
            <w:tcW w:w="850" w:type="dxa"/>
            <w:shd w:val="clear" w:color="auto" w:fill="D9EAF7"/>
            <w:vAlign w:val="center"/>
          </w:tcPr>
          <w:p w14:paraId="209B4795"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b/>
                <w:sz w:val="22"/>
              </w:rPr>
              <w:t>No.</w:t>
            </w:r>
          </w:p>
        </w:tc>
        <w:tc>
          <w:tcPr>
            <w:tcW w:w="2268" w:type="dxa"/>
            <w:shd w:val="clear" w:color="auto" w:fill="D9EAF7"/>
            <w:vAlign w:val="center"/>
          </w:tcPr>
          <w:p w14:paraId="0015D635"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該当箇所</w:t>
            </w:r>
            <w:proofErr w:type="spellEnd"/>
          </w:p>
        </w:tc>
        <w:tc>
          <w:tcPr>
            <w:tcW w:w="6529" w:type="dxa"/>
            <w:shd w:val="clear" w:color="auto" w:fill="D9EAF7"/>
            <w:vAlign w:val="center"/>
          </w:tcPr>
          <w:p w14:paraId="60C74FC5"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質問内容</w:t>
            </w:r>
            <w:proofErr w:type="spellEnd"/>
          </w:p>
        </w:tc>
      </w:tr>
      <w:tr w:rsidR="003B47EF" w:rsidRPr="00800732" w14:paraId="43BE95B3" w14:textId="77777777" w:rsidTr="00D002DC">
        <w:trPr>
          <w:trHeight w:val="1097"/>
          <w:jc w:val="center"/>
        </w:trPr>
        <w:tc>
          <w:tcPr>
            <w:tcW w:w="850" w:type="dxa"/>
            <w:vAlign w:val="center"/>
          </w:tcPr>
          <w:p w14:paraId="5B3387FF"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1</w:t>
            </w:r>
          </w:p>
        </w:tc>
        <w:tc>
          <w:tcPr>
            <w:tcW w:w="2268" w:type="dxa"/>
            <w:vAlign w:val="center"/>
          </w:tcPr>
          <w:p w14:paraId="62F5266A" w14:textId="77777777" w:rsidR="003B47EF" w:rsidRPr="00800732" w:rsidRDefault="003B47EF" w:rsidP="00D002DC">
            <w:pPr>
              <w:spacing w:after="0" w:line="240" w:lineRule="auto"/>
              <w:rPr>
                <w:rFonts w:asciiTheme="minorEastAsia" w:eastAsiaTheme="minorEastAsia" w:hAnsiTheme="minorEastAsia"/>
                <w:sz w:val="22"/>
              </w:rPr>
            </w:pPr>
          </w:p>
        </w:tc>
        <w:tc>
          <w:tcPr>
            <w:tcW w:w="6529" w:type="dxa"/>
            <w:vAlign w:val="center"/>
          </w:tcPr>
          <w:p w14:paraId="71CF961C"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2F99C987" w14:textId="77777777" w:rsidTr="00D002DC">
        <w:trPr>
          <w:trHeight w:val="1097"/>
          <w:jc w:val="center"/>
        </w:trPr>
        <w:tc>
          <w:tcPr>
            <w:tcW w:w="850" w:type="dxa"/>
            <w:vAlign w:val="center"/>
          </w:tcPr>
          <w:p w14:paraId="0181D2AA"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2</w:t>
            </w:r>
          </w:p>
        </w:tc>
        <w:tc>
          <w:tcPr>
            <w:tcW w:w="2268" w:type="dxa"/>
            <w:vAlign w:val="center"/>
          </w:tcPr>
          <w:p w14:paraId="6C7B870B" w14:textId="77777777" w:rsidR="003B47EF" w:rsidRPr="00800732" w:rsidRDefault="003B47EF" w:rsidP="00D002DC">
            <w:pPr>
              <w:spacing w:after="0" w:line="240" w:lineRule="auto"/>
              <w:rPr>
                <w:rFonts w:asciiTheme="minorEastAsia" w:eastAsiaTheme="minorEastAsia" w:hAnsiTheme="minorEastAsia"/>
                <w:sz w:val="22"/>
              </w:rPr>
            </w:pPr>
          </w:p>
        </w:tc>
        <w:tc>
          <w:tcPr>
            <w:tcW w:w="6529" w:type="dxa"/>
            <w:vAlign w:val="center"/>
          </w:tcPr>
          <w:p w14:paraId="59F88F2E"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4C6B33E4" w14:textId="77777777" w:rsidTr="00D002DC">
        <w:trPr>
          <w:trHeight w:val="1097"/>
          <w:jc w:val="center"/>
        </w:trPr>
        <w:tc>
          <w:tcPr>
            <w:tcW w:w="850" w:type="dxa"/>
            <w:vAlign w:val="center"/>
          </w:tcPr>
          <w:p w14:paraId="39D51683"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3</w:t>
            </w:r>
          </w:p>
        </w:tc>
        <w:tc>
          <w:tcPr>
            <w:tcW w:w="2268" w:type="dxa"/>
            <w:vAlign w:val="center"/>
          </w:tcPr>
          <w:p w14:paraId="3ECD6A98" w14:textId="77777777" w:rsidR="003B47EF" w:rsidRPr="00800732" w:rsidRDefault="003B47EF" w:rsidP="00D002DC">
            <w:pPr>
              <w:spacing w:after="0" w:line="240" w:lineRule="auto"/>
              <w:rPr>
                <w:rFonts w:asciiTheme="minorEastAsia" w:eastAsiaTheme="minorEastAsia" w:hAnsiTheme="minorEastAsia"/>
                <w:sz w:val="22"/>
              </w:rPr>
            </w:pPr>
          </w:p>
        </w:tc>
        <w:tc>
          <w:tcPr>
            <w:tcW w:w="6529" w:type="dxa"/>
            <w:vAlign w:val="center"/>
          </w:tcPr>
          <w:p w14:paraId="697F1C3D"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4CA6A568" w14:textId="77777777" w:rsidTr="00D002DC">
        <w:trPr>
          <w:trHeight w:val="1097"/>
          <w:jc w:val="center"/>
        </w:trPr>
        <w:tc>
          <w:tcPr>
            <w:tcW w:w="850" w:type="dxa"/>
            <w:vAlign w:val="center"/>
          </w:tcPr>
          <w:p w14:paraId="47B2829A"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4</w:t>
            </w:r>
          </w:p>
        </w:tc>
        <w:tc>
          <w:tcPr>
            <w:tcW w:w="2268" w:type="dxa"/>
            <w:vAlign w:val="center"/>
          </w:tcPr>
          <w:p w14:paraId="26492071" w14:textId="77777777" w:rsidR="003B47EF" w:rsidRPr="00800732" w:rsidRDefault="003B47EF" w:rsidP="00D002DC">
            <w:pPr>
              <w:spacing w:after="0" w:line="240" w:lineRule="auto"/>
              <w:rPr>
                <w:rFonts w:asciiTheme="minorEastAsia" w:eastAsiaTheme="minorEastAsia" w:hAnsiTheme="minorEastAsia"/>
                <w:sz w:val="22"/>
              </w:rPr>
            </w:pPr>
          </w:p>
        </w:tc>
        <w:tc>
          <w:tcPr>
            <w:tcW w:w="6529" w:type="dxa"/>
            <w:vAlign w:val="center"/>
          </w:tcPr>
          <w:p w14:paraId="5E6E685D"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12C6ABBE" w14:textId="77777777" w:rsidTr="00D002DC">
        <w:trPr>
          <w:trHeight w:val="1097"/>
          <w:jc w:val="center"/>
        </w:trPr>
        <w:tc>
          <w:tcPr>
            <w:tcW w:w="850" w:type="dxa"/>
            <w:vAlign w:val="center"/>
          </w:tcPr>
          <w:p w14:paraId="302456A8"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5</w:t>
            </w:r>
          </w:p>
        </w:tc>
        <w:tc>
          <w:tcPr>
            <w:tcW w:w="2268" w:type="dxa"/>
            <w:vAlign w:val="center"/>
          </w:tcPr>
          <w:p w14:paraId="7D1D36A1" w14:textId="77777777" w:rsidR="003B47EF" w:rsidRPr="00800732" w:rsidRDefault="003B47EF" w:rsidP="00D002DC">
            <w:pPr>
              <w:spacing w:after="0" w:line="240" w:lineRule="auto"/>
              <w:rPr>
                <w:rFonts w:asciiTheme="minorEastAsia" w:eastAsiaTheme="minorEastAsia" w:hAnsiTheme="minorEastAsia"/>
                <w:sz w:val="22"/>
              </w:rPr>
            </w:pPr>
          </w:p>
        </w:tc>
        <w:tc>
          <w:tcPr>
            <w:tcW w:w="6529" w:type="dxa"/>
            <w:vAlign w:val="center"/>
          </w:tcPr>
          <w:p w14:paraId="64C5C941" w14:textId="77777777" w:rsidR="003B47EF" w:rsidRPr="00800732" w:rsidRDefault="003B47EF" w:rsidP="00D002DC">
            <w:pPr>
              <w:spacing w:after="0" w:line="240" w:lineRule="auto"/>
              <w:rPr>
                <w:rFonts w:asciiTheme="minorEastAsia" w:eastAsiaTheme="minorEastAsia" w:hAnsiTheme="minorEastAsia"/>
                <w:sz w:val="22"/>
              </w:rPr>
            </w:pPr>
          </w:p>
        </w:tc>
      </w:tr>
    </w:tbl>
    <w:p w14:paraId="20B6A80A"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※該当箇所には、業務要領又は仕様書の項目番号・ページ等を記載してください。必要に応じて行を追加してください。</w:t>
      </w:r>
    </w:p>
    <w:p w14:paraId="1A594141"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br w:type="page"/>
      </w:r>
    </w:p>
    <w:p w14:paraId="6D29283D" w14:textId="21175563" w:rsidR="003B47EF" w:rsidRDefault="00797BFB" w:rsidP="00D002DC">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lastRenderedPageBreak/>
        <w:t>様式第</w:t>
      </w:r>
      <w:proofErr w:type="spellEnd"/>
      <w:r w:rsidR="00D002DC">
        <w:rPr>
          <w:rFonts w:asciiTheme="minorEastAsia" w:eastAsiaTheme="minorEastAsia" w:hAnsiTheme="minorEastAsia" w:hint="eastAsia"/>
          <w:sz w:val="22"/>
          <w:lang w:eastAsia="ja-JP"/>
        </w:rPr>
        <w:t>３</w:t>
      </w:r>
      <w:r w:rsidRPr="00800732">
        <w:rPr>
          <w:rFonts w:asciiTheme="minorEastAsia" w:eastAsiaTheme="minorEastAsia" w:hAnsiTheme="minorEastAsia"/>
          <w:sz w:val="22"/>
        </w:rPr>
        <w:t>号</w:t>
      </w:r>
    </w:p>
    <w:p w14:paraId="2E5896C1" w14:textId="77777777" w:rsidR="00D002DC" w:rsidRPr="00800732" w:rsidRDefault="00D002DC" w:rsidP="00D002DC">
      <w:pPr>
        <w:spacing w:after="0" w:line="240" w:lineRule="auto"/>
        <w:rPr>
          <w:rFonts w:asciiTheme="minorEastAsia" w:eastAsiaTheme="minorEastAsia" w:hAnsiTheme="minorEastAsia"/>
          <w:sz w:val="22"/>
          <w:lang w:eastAsia="ja-JP"/>
        </w:rPr>
      </w:pPr>
    </w:p>
    <w:p w14:paraId="5EF98CE4" w14:textId="77777777" w:rsidR="003B47EF" w:rsidRPr="00D002DC" w:rsidRDefault="00797BFB" w:rsidP="00D002DC">
      <w:pPr>
        <w:spacing w:after="0" w:line="240" w:lineRule="auto"/>
        <w:jc w:val="center"/>
        <w:rPr>
          <w:rFonts w:asciiTheme="minorEastAsia" w:eastAsiaTheme="minorEastAsia" w:hAnsiTheme="minorEastAsia"/>
          <w:b/>
          <w:sz w:val="28"/>
          <w:szCs w:val="28"/>
          <w:lang w:eastAsia="ja-JP"/>
        </w:rPr>
      </w:pPr>
      <w:proofErr w:type="spellStart"/>
      <w:r w:rsidRPr="00D002DC">
        <w:rPr>
          <w:rFonts w:asciiTheme="minorEastAsia" w:eastAsiaTheme="minorEastAsia" w:hAnsiTheme="minorEastAsia"/>
          <w:b/>
          <w:sz w:val="28"/>
          <w:szCs w:val="28"/>
        </w:rPr>
        <w:t>辞退届</w:t>
      </w:r>
      <w:proofErr w:type="spellEnd"/>
    </w:p>
    <w:p w14:paraId="5DD41CBF" w14:textId="77777777" w:rsidR="00D002DC" w:rsidRPr="00800732" w:rsidRDefault="00D002DC" w:rsidP="00D002DC">
      <w:pPr>
        <w:spacing w:after="0" w:line="240" w:lineRule="auto"/>
        <w:jc w:val="center"/>
        <w:rPr>
          <w:rFonts w:asciiTheme="minorEastAsia" w:eastAsiaTheme="minorEastAsia" w:hAnsiTheme="minorEastAsia"/>
          <w:sz w:val="22"/>
          <w:lang w:eastAsia="ja-JP"/>
        </w:rPr>
      </w:pPr>
    </w:p>
    <w:p w14:paraId="269EF3DA" w14:textId="03B4BC42" w:rsidR="003B47EF" w:rsidRPr="00800732" w:rsidRDefault="00D002DC" w:rsidP="00D002DC">
      <w:pPr>
        <w:spacing w:after="0" w:line="240" w:lineRule="auto"/>
        <w:jc w:val="right"/>
        <w:rPr>
          <w:rFonts w:asciiTheme="minorEastAsia" w:eastAsiaTheme="minorEastAsia" w:hAnsiTheme="minorEastAsia"/>
          <w:sz w:val="22"/>
        </w:rPr>
      </w:pPr>
      <w:proofErr w:type="spellStart"/>
      <w:r w:rsidRPr="00800732">
        <w:rPr>
          <w:rFonts w:asciiTheme="minorEastAsia" w:eastAsiaTheme="minorEastAsia" w:hAnsiTheme="minorEastAsia"/>
          <w:sz w:val="22"/>
        </w:rPr>
        <w:t>令和</w:t>
      </w:r>
      <w:proofErr w:type="spellEnd"/>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年</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月</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日</w:t>
      </w:r>
    </w:p>
    <w:p w14:paraId="3AFDB0B0" w14:textId="77777777" w:rsidR="003B47EF" w:rsidRDefault="00797BFB" w:rsidP="00D002DC">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t>恵那市長</w:t>
      </w:r>
      <w:proofErr w:type="spellEnd"/>
      <w:r w:rsidRPr="00800732">
        <w:rPr>
          <w:rFonts w:asciiTheme="minorEastAsia" w:eastAsiaTheme="minorEastAsia" w:hAnsiTheme="minorEastAsia"/>
          <w:sz w:val="22"/>
        </w:rPr>
        <w:t xml:space="preserve">　様</w:t>
      </w:r>
    </w:p>
    <w:p w14:paraId="02399A18" w14:textId="77777777" w:rsidR="00D002DC" w:rsidRPr="00800732" w:rsidRDefault="00D002DC" w:rsidP="00D002DC">
      <w:pPr>
        <w:spacing w:after="0" w:line="240" w:lineRule="auto"/>
        <w:rPr>
          <w:rFonts w:asciiTheme="minorEastAsia" w:eastAsiaTheme="minorEastAsia" w:hAnsiTheme="minorEastAsia"/>
          <w:sz w:val="22"/>
          <w:lang w:eastAsia="ja-JP"/>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14"/>
        <w:gridCol w:w="5281"/>
      </w:tblGrid>
      <w:tr w:rsidR="00D002DC" w:rsidRPr="00800732" w14:paraId="1FCC2577" w14:textId="77777777" w:rsidTr="00284A2D">
        <w:trPr>
          <w:jc w:val="right"/>
        </w:trPr>
        <w:tc>
          <w:tcPr>
            <w:tcW w:w="2114" w:type="dxa"/>
            <w:shd w:val="clear" w:color="auto" w:fill="D9EAF7"/>
            <w:vAlign w:val="center"/>
          </w:tcPr>
          <w:p w14:paraId="76D93DF7"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所在地</w:t>
            </w:r>
            <w:proofErr w:type="spellEnd"/>
          </w:p>
        </w:tc>
        <w:tc>
          <w:tcPr>
            <w:tcW w:w="5281" w:type="dxa"/>
            <w:vAlign w:val="center"/>
          </w:tcPr>
          <w:p w14:paraId="072B363B" w14:textId="77777777" w:rsidR="00D002DC" w:rsidRPr="00800732" w:rsidRDefault="00D002DC" w:rsidP="00284A2D">
            <w:pPr>
              <w:spacing w:after="0" w:line="240" w:lineRule="auto"/>
              <w:rPr>
                <w:rFonts w:asciiTheme="minorEastAsia" w:eastAsiaTheme="minorEastAsia" w:hAnsiTheme="minorEastAsia"/>
                <w:sz w:val="22"/>
              </w:rPr>
            </w:pPr>
            <w:r w:rsidRPr="00800732">
              <w:rPr>
                <w:rFonts w:asciiTheme="minorEastAsia" w:eastAsiaTheme="minorEastAsia" w:hAnsiTheme="minorEastAsia"/>
                <w:sz w:val="22"/>
              </w:rPr>
              <w:t>〒</w:t>
            </w:r>
            <w:r w:rsidRPr="00800732">
              <w:rPr>
                <w:rFonts w:asciiTheme="minorEastAsia" w:eastAsiaTheme="minorEastAsia" w:hAnsiTheme="minorEastAsia"/>
                <w:sz w:val="22"/>
              </w:rPr>
              <w:br/>
            </w:r>
          </w:p>
        </w:tc>
      </w:tr>
      <w:tr w:rsidR="00D002DC" w:rsidRPr="00800732" w14:paraId="7333A0D1" w14:textId="77777777" w:rsidTr="00284A2D">
        <w:trPr>
          <w:jc w:val="right"/>
        </w:trPr>
        <w:tc>
          <w:tcPr>
            <w:tcW w:w="2114" w:type="dxa"/>
            <w:shd w:val="clear" w:color="auto" w:fill="D9EAF7"/>
            <w:vAlign w:val="center"/>
          </w:tcPr>
          <w:p w14:paraId="75C60A43"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商号又は名称</w:t>
            </w:r>
            <w:proofErr w:type="spellEnd"/>
          </w:p>
        </w:tc>
        <w:tc>
          <w:tcPr>
            <w:tcW w:w="5281" w:type="dxa"/>
            <w:vAlign w:val="center"/>
          </w:tcPr>
          <w:p w14:paraId="4984A9D8" w14:textId="77777777" w:rsidR="00D002DC" w:rsidRPr="00800732" w:rsidRDefault="00D002DC" w:rsidP="00284A2D">
            <w:pPr>
              <w:spacing w:after="0" w:line="240" w:lineRule="auto"/>
              <w:rPr>
                <w:rFonts w:asciiTheme="minorEastAsia" w:eastAsiaTheme="minorEastAsia" w:hAnsiTheme="minorEastAsia"/>
                <w:sz w:val="22"/>
                <w:lang w:eastAsia="ja-JP"/>
              </w:rPr>
            </w:pPr>
          </w:p>
          <w:p w14:paraId="0174A6E7" w14:textId="77777777" w:rsidR="00D002DC" w:rsidRPr="00800732" w:rsidRDefault="00D002DC" w:rsidP="00284A2D">
            <w:pPr>
              <w:spacing w:after="0" w:line="240" w:lineRule="auto"/>
              <w:rPr>
                <w:rFonts w:asciiTheme="minorEastAsia" w:eastAsiaTheme="minorEastAsia" w:hAnsiTheme="minorEastAsia"/>
                <w:sz w:val="22"/>
                <w:lang w:eastAsia="ja-JP"/>
              </w:rPr>
            </w:pPr>
          </w:p>
        </w:tc>
      </w:tr>
      <w:tr w:rsidR="00D002DC" w:rsidRPr="00800732" w14:paraId="4C4D2C5E" w14:textId="77777777" w:rsidTr="00284A2D">
        <w:trPr>
          <w:jc w:val="right"/>
        </w:trPr>
        <w:tc>
          <w:tcPr>
            <w:tcW w:w="2114" w:type="dxa"/>
            <w:shd w:val="clear" w:color="auto" w:fill="D9EAF7"/>
            <w:vAlign w:val="center"/>
          </w:tcPr>
          <w:p w14:paraId="1EAD54E9"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代表者職・氏名</w:t>
            </w:r>
            <w:proofErr w:type="spellEnd"/>
          </w:p>
        </w:tc>
        <w:tc>
          <w:tcPr>
            <w:tcW w:w="5281" w:type="dxa"/>
            <w:vAlign w:val="center"/>
          </w:tcPr>
          <w:p w14:paraId="7A9F2BB5" w14:textId="77777777" w:rsidR="00D002DC" w:rsidRPr="00800732" w:rsidRDefault="00D002DC" w:rsidP="00284A2D">
            <w:pPr>
              <w:spacing w:after="0" w:line="240" w:lineRule="auto"/>
              <w:rPr>
                <w:rFonts w:asciiTheme="minorEastAsia" w:eastAsiaTheme="minorEastAsia" w:hAnsiTheme="minorEastAsia"/>
                <w:sz w:val="22"/>
                <w:lang w:eastAsia="ja-JP"/>
              </w:rPr>
            </w:pPr>
          </w:p>
          <w:p w14:paraId="475CC061" w14:textId="77777777" w:rsidR="00D002DC" w:rsidRPr="00800732" w:rsidRDefault="00D002DC" w:rsidP="00284A2D">
            <w:pPr>
              <w:spacing w:after="0" w:line="240" w:lineRule="auto"/>
              <w:rPr>
                <w:rFonts w:asciiTheme="minorEastAsia" w:eastAsiaTheme="minorEastAsia" w:hAnsiTheme="minorEastAsia"/>
                <w:sz w:val="22"/>
                <w:lang w:eastAsia="ja-JP"/>
              </w:rPr>
            </w:pPr>
          </w:p>
        </w:tc>
      </w:tr>
      <w:tr w:rsidR="00D002DC" w:rsidRPr="00800732" w14:paraId="76D34FC7" w14:textId="77777777" w:rsidTr="00284A2D">
        <w:trPr>
          <w:jc w:val="right"/>
        </w:trPr>
        <w:tc>
          <w:tcPr>
            <w:tcW w:w="2114" w:type="dxa"/>
            <w:shd w:val="clear" w:color="auto" w:fill="D9EAF7"/>
            <w:vAlign w:val="center"/>
          </w:tcPr>
          <w:p w14:paraId="47ABF7E7" w14:textId="77777777" w:rsidR="00D002DC" w:rsidRPr="00800732" w:rsidRDefault="00D002DC" w:rsidP="00284A2D">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担当者連絡先</w:t>
            </w:r>
            <w:proofErr w:type="spellEnd"/>
          </w:p>
        </w:tc>
        <w:tc>
          <w:tcPr>
            <w:tcW w:w="5281" w:type="dxa"/>
            <w:vAlign w:val="center"/>
          </w:tcPr>
          <w:p w14:paraId="2B522605" w14:textId="77777777" w:rsidR="00D002DC" w:rsidRPr="00800732" w:rsidRDefault="00D002DC" w:rsidP="00284A2D">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所属：</w:t>
            </w:r>
            <w:r w:rsidRPr="00800732">
              <w:rPr>
                <w:rFonts w:asciiTheme="minorEastAsia" w:eastAsiaTheme="minorEastAsia" w:hAnsiTheme="minorEastAsia"/>
                <w:sz w:val="22"/>
                <w:lang w:eastAsia="ja-JP"/>
              </w:rPr>
              <w:br/>
              <w:t>氏名：</w:t>
            </w:r>
            <w:r w:rsidRPr="00800732">
              <w:rPr>
                <w:rFonts w:asciiTheme="minorEastAsia" w:eastAsiaTheme="minorEastAsia" w:hAnsiTheme="minorEastAsia"/>
                <w:sz w:val="22"/>
                <w:lang w:eastAsia="ja-JP"/>
              </w:rPr>
              <w:br/>
              <w:t>電話</w:t>
            </w:r>
            <w:r w:rsidRPr="00800732">
              <w:rPr>
                <w:rFonts w:asciiTheme="minorEastAsia" w:eastAsiaTheme="minorEastAsia" w:hAnsiTheme="minorEastAsia" w:hint="eastAsia"/>
                <w:sz w:val="22"/>
                <w:lang w:eastAsia="ja-JP"/>
              </w:rPr>
              <w:t>番号</w:t>
            </w:r>
            <w:r w:rsidRPr="00800732">
              <w:rPr>
                <w:rFonts w:asciiTheme="minorEastAsia" w:eastAsiaTheme="minorEastAsia" w:hAnsiTheme="minorEastAsia"/>
                <w:sz w:val="22"/>
                <w:lang w:eastAsia="ja-JP"/>
              </w:rPr>
              <w:t>：</w:t>
            </w:r>
          </w:p>
          <w:p w14:paraId="09896423" w14:textId="77777777" w:rsidR="00D002DC" w:rsidRPr="00800732" w:rsidRDefault="00D002DC" w:rsidP="00284A2D">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hint="eastAsia"/>
                <w:sz w:val="22"/>
                <w:lang w:eastAsia="ja-JP"/>
              </w:rPr>
              <w:t>FAX番号：</w:t>
            </w:r>
            <w:r w:rsidRPr="00800732">
              <w:rPr>
                <w:rFonts w:asciiTheme="minorEastAsia" w:eastAsiaTheme="minorEastAsia" w:hAnsiTheme="minorEastAsia"/>
                <w:sz w:val="22"/>
                <w:lang w:eastAsia="ja-JP"/>
              </w:rPr>
              <w:br/>
              <w:t>電子メール：</w:t>
            </w:r>
          </w:p>
        </w:tc>
      </w:tr>
    </w:tbl>
    <w:p w14:paraId="21527188" w14:textId="77777777" w:rsidR="00D002DC" w:rsidRPr="00D002DC" w:rsidRDefault="00D002DC" w:rsidP="00D002DC">
      <w:pPr>
        <w:spacing w:after="0" w:line="240" w:lineRule="auto"/>
        <w:ind w:firstLineChars="100" w:firstLine="220"/>
        <w:rPr>
          <w:rFonts w:asciiTheme="minorEastAsia" w:eastAsiaTheme="minorEastAsia" w:hAnsiTheme="minorEastAsia"/>
          <w:sz w:val="22"/>
          <w:lang w:eastAsia="ja-JP"/>
        </w:rPr>
      </w:pPr>
    </w:p>
    <w:p w14:paraId="1CC158BF" w14:textId="069871CD" w:rsidR="003B47EF" w:rsidRDefault="00797BFB" w:rsidP="00D002DC">
      <w:pPr>
        <w:spacing w:after="0" w:line="240" w:lineRule="auto"/>
        <w:ind w:firstLineChars="100" w:firstLine="220"/>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 xml:space="preserve">令和　　年　　月　　</w:t>
      </w:r>
      <w:proofErr w:type="gramStart"/>
      <w:r w:rsidRPr="00800732">
        <w:rPr>
          <w:rFonts w:asciiTheme="minorEastAsia" w:eastAsiaTheme="minorEastAsia" w:hAnsiTheme="minorEastAsia"/>
          <w:sz w:val="22"/>
          <w:lang w:eastAsia="ja-JP"/>
        </w:rPr>
        <w:t>日付け</w:t>
      </w:r>
      <w:proofErr w:type="gramEnd"/>
      <w:r w:rsidRPr="00800732">
        <w:rPr>
          <w:rFonts w:asciiTheme="minorEastAsia" w:eastAsiaTheme="minorEastAsia" w:hAnsiTheme="minorEastAsia"/>
          <w:sz w:val="22"/>
          <w:lang w:eastAsia="ja-JP"/>
        </w:rPr>
        <w:t>で参加表明を行った令和８年度恵那市フォト＆ムービーコンテスト運営業務に係る公募型プロポーザルについて、都合により参加を辞退します。</w:t>
      </w:r>
    </w:p>
    <w:p w14:paraId="668800CC" w14:textId="77777777" w:rsidR="00D002DC" w:rsidRPr="00800732" w:rsidRDefault="00D002DC" w:rsidP="00D002DC">
      <w:pPr>
        <w:spacing w:after="0" w:line="240" w:lineRule="auto"/>
        <w:ind w:firstLineChars="100" w:firstLine="220"/>
        <w:rPr>
          <w:rFonts w:asciiTheme="minorEastAsia" w:eastAsiaTheme="minorEastAsia" w:hAnsiTheme="minorEastAsia"/>
          <w:sz w:val="22"/>
          <w:lang w:eastAsia="ja-JP"/>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93"/>
        <w:gridCol w:w="8221"/>
      </w:tblGrid>
      <w:tr w:rsidR="003B47EF" w:rsidRPr="00800732" w14:paraId="0D8FFB15" w14:textId="77777777" w:rsidTr="00AB150F">
        <w:trPr>
          <w:trHeight w:val="3170"/>
          <w:jc w:val="center"/>
        </w:trPr>
        <w:tc>
          <w:tcPr>
            <w:tcW w:w="1393" w:type="dxa"/>
            <w:shd w:val="clear" w:color="auto" w:fill="D9EAF7"/>
            <w:vAlign w:val="center"/>
          </w:tcPr>
          <w:p w14:paraId="407646F7"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辞退理由</w:t>
            </w:r>
            <w:proofErr w:type="spellEnd"/>
          </w:p>
        </w:tc>
        <w:tc>
          <w:tcPr>
            <w:tcW w:w="8221" w:type="dxa"/>
            <w:vAlign w:val="center"/>
          </w:tcPr>
          <w:p w14:paraId="148D58AF"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3449F878" w14:textId="77777777" w:rsidTr="00AB150F">
        <w:trPr>
          <w:trHeight w:val="1530"/>
          <w:jc w:val="center"/>
        </w:trPr>
        <w:tc>
          <w:tcPr>
            <w:tcW w:w="1393" w:type="dxa"/>
            <w:shd w:val="clear" w:color="auto" w:fill="D9EAF7"/>
            <w:vAlign w:val="center"/>
          </w:tcPr>
          <w:p w14:paraId="67A00F5F"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備考</w:t>
            </w:r>
            <w:proofErr w:type="spellEnd"/>
          </w:p>
        </w:tc>
        <w:tc>
          <w:tcPr>
            <w:tcW w:w="8221" w:type="dxa"/>
            <w:vAlign w:val="center"/>
          </w:tcPr>
          <w:p w14:paraId="027A98F1" w14:textId="77777777" w:rsidR="003B47EF" w:rsidRPr="00800732" w:rsidRDefault="003B47EF" w:rsidP="00D002DC">
            <w:pPr>
              <w:spacing w:after="0" w:line="240" w:lineRule="auto"/>
              <w:rPr>
                <w:rFonts w:asciiTheme="minorEastAsia" w:eastAsiaTheme="minorEastAsia" w:hAnsiTheme="minorEastAsia"/>
                <w:sz w:val="22"/>
              </w:rPr>
            </w:pPr>
          </w:p>
        </w:tc>
      </w:tr>
    </w:tbl>
    <w:p w14:paraId="390F7B89" w14:textId="435739D0" w:rsidR="003B47EF" w:rsidRPr="00800732" w:rsidRDefault="003B47EF" w:rsidP="00D002DC">
      <w:pPr>
        <w:spacing w:after="0" w:line="240" w:lineRule="auto"/>
        <w:rPr>
          <w:rFonts w:asciiTheme="minorEastAsia" w:eastAsiaTheme="minorEastAsia" w:hAnsiTheme="minorEastAsia"/>
          <w:sz w:val="22"/>
          <w:lang w:eastAsia="ja-JP"/>
        </w:rPr>
      </w:pPr>
    </w:p>
    <w:p w14:paraId="50A7B939" w14:textId="77777777" w:rsidR="00D002DC" w:rsidRDefault="00D002DC">
      <w:pPr>
        <w:rPr>
          <w:rFonts w:asciiTheme="minorEastAsia" w:eastAsiaTheme="minorEastAsia" w:hAnsiTheme="minorEastAsia"/>
          <w:sz w:val="22"/>
        </w:rPr>
      </w:pPr>
      <w:r>
        <w:rPr>
          <w:rFonts w:asciiTheme="minorEastAsia" w:eastAsiaTheme="minorEastAsia" w:hAnsiTheme="minorEastAsia"/>
          <w:sz w:val="22"/>
        </w:rPr>
        <w:br w:type="page"/>
      </w:r>
    </w:p>
    <w:p w14:paraId="22031C39" w14:textId="53B4694E" w:rsidR="003B47EF" w:rsidRDefault="00797BFB" w:rsidP="00D002DC">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lastRenderedPageBreak/>
        <w:t>様式第</w:t>
      </w:r>
      <w:proofErr w:type="spellEnd"/>
      <w:r w:rsidR="00D002DC">
        <w:rPr>
          <w:rFonts w:asciiTheme="minorEastAsia" w:eastAsiaTheme="minorEastAsia" w:hAnsiTheme="minorEastAsia" w:hint="eastAsia"/>
          <w:sz w:val="22"/>
          <w:lang w:eastAsia="ja-JP"/>
        </w:rPr>
        <w:t>４</w:t>
      </w:r>
      <w:r w:rsidRPr="00800732">
        <w:rPr>
          <w:rFonts w:asciiTheme="minorEastAsia" w:eastAsiaTheme="minorEastAsia" w:hAnsiTheme="minorEastAsia"/>
          <w:sz w:val="22"/>
        </w:rPr>
        <w:t>号</w:t>
      </w:r>
    </w:p>
    <w:p w14:paraId="5BEC7D41" w14:textId="77777777" w:rsidR="00D002DC" w:rsidRPr="00800732" w:rsidRDefault="00D002DC" w:rsidP="00D002DC">
      <w:pPr>
        <w:spacing w:after="0" w:line="240" w:lineRule="auto"/>
        <w:rPr>
          <w:rFonts w:asciiTheme="minorEastAsia" w:eastAsiaTheme="minorEastAsia" w:hAnsiTheme="minorEastAsia"/>
          <w:sz w:val="22"/>
          <w:lang w:eastAsia="ja-JP"/>
        </w:rPr>
      </w:pPr>
    </w:p>
    <w:p w14:paraId="6C5E8E4C" w14:textId="77777777" w:rsidR="003B47EF" w:rsidRPr="00D002DC" w:rsidRDefault="00797BFB" w:rsidP="00D002DC">
      <w:pPr>
        <w:spacing w:after="0" w:line="240" w:lineRule="auto"/>
        <w:jc w:val="center"/>
        <w:rPr>
          <w:rFonts w:asciiTheme="minorEastAsia" w:eastAsiaTheme="minorEastAsia" w:hAnsiTheme="minorEastAsia"/>
          <w:b/>
          <w:sz w:val="28"/>
          <w:szCs w:val="28"/>
          <w:lang w:eastAsia="ja-JP"/>
        </w:rPr>
      </w:pPr>
      <w:proofErr w:type="spellStart"/>
      <w:r w:rsidRPr="00D002DC">
        <w:rPr>
          <w:rFonts w:asciiTheme="minorEastAsia" w:eastAsiaTheme="minorEastAsia" w:hAnsiTheme="minorEastAsia"/>
          <w:b/>
          <w:sz w:val="28"/>
          <w:szCs w:val="28"/>
        </w:rPr>
        <w:t>会社概要調書</w:t>
      </w:r>
      <w:proofErr w:type="spellEnd"/>
    </w:p>
    <w:p w14:paraId="58464AB0" w14:textId="77777777" w:rsidR="00D002DC" w:rsidRPr="00800732" w:rsidRDefault="00D002DC" w:rsidP="00D002DC">
      <w:pPr>
        <w:spacing w:after="0" w:line="240" w:lineRule="auto"/>
        <w:jc w:val="center"/>
        <w:rPr>
          <w:rFonts w:asciiTheme="minorEastAsia" w:eastAsiaTheme="minorEastAsia" w:hAnsiTheme="minorEastAsia"/>
          <w:sz w:val="22"/>
          <w:lang w:eastAsia="ja-JP"/>
        </w:rPr>
      </w:pPr>
    </w:p>
    <w:p w14:paraId="0285E06A" w14:textId="3E2515D6" w:rsidR="003B47EF" w:rsidRPr="00800732" w:rsidRDefault="00D002DC" w:rsidP="00D002DC">
      <w:pPr>
        <w:spacing w:after="0" w:line="240" w:lineRule="auto"/>
        <w:jc w:val="right"/>
        <w:rPr>
          <w:rFonts w:asciiTheme="minorEastAsia" w:eastAsiaTheme="minorEastAsia" w:hAnsiTheme="minorEastAsia"/>
          <w:sz w:val="22"/>
        </w:rPr>
      </w:pPr>
      <w:proofErr w:type="spellStart"/>
      <w:r w:rsidRPr="00800732">
        <w:rPr>
          <w:rFonts w:asciiTheme="minorEastAsia" w:eastAsiaTheme="minorEastAsia" w:hAnsiTheme="minorEastAsia"/>
          <w:sz w:val="22"/>
        </w:rPr>
        <w:t>令和</w:t>
      </w:r>
      <w:proofErr w:type="spellEnd"/>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年</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月</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日</w:t>
      </w:r>
    </w:p>
    <w:p w14:paraId="64FEFE13" w14:textId="77777777" w:rsidR="003B47EF" w:rsidRDefault="00797BFB" w:rsidP="00D002DC">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t>恵那市長</w:t>
      </w:r>
      <w:proofErr w:type="spellEnd"/>
      <w:r w:rsidRPr="00800732">
        <w:rPr>
          <w:rFonts w:asciiTheme="minorEastAsia" w:eastAsiaTheme="minorEastAsia" w:hAnsiTheme="minorEastAsia"/>
          <w:sz w:val="22"/>
        </w:rPr>
        <w:t xml:space="preserve">　様</w:t>
      </w:r>
    </w:p>
    <w:p w14:paraId="720A8C6C" w14:textId="77777777" w:rsidR="00D002DC" w:rsidRPr="00800732" w:rsidRDefault="00D002DC" w:rsidP="00D002DC">
      <w:pPr>
        <w:spacing w:after="0" w:line="240" w:lineRule="auto"/>
        <w:rPr>
          <w:rFonts w:asciiTheme="minorEastAsia" w:eastAsiaTheme="minorEastAsia" w:hAnsiTheme="minorEastAsia"/>
          <w:sz w:val="22"/>
          <w:lang w:eastAsia="ja-JP"/>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60"/>
        <w:gridCol w:w="3143"/>
        <w:gridCol w:w="1701"/>
        <w:gridCol w:w="2551"/>
      </w:tblGrid>
      <w:tr w:rsidR="003B47EF" w:rsidRPr="00800732" w14:paraId="46FB2799" w14:textId="77777777" w:rsidTr="00AB150F">
        <w:trPr>
          <w:trHeight w:val="539"/>
          <w:jc w:val="center"/>
        </w:trPr>
        <w:tc>
          <w:tcPr>
            <w:tcW w:w="1960" w:type="dxa"/>
            <w:shd w:val="clear" w:color="auto" w:fill="D9EAF7"/>
            <w:vAlign w:val="center"/>
          </w:tcPr>
          <w:p w14:paraId="25660841"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商号又は名称</w:t>
            </w:r>
            <w:proofErr w:type="spellEnd"/>
          </w:p>
        </w:tc>
        <w:tc>
          <w:tcPr>
            <w:tcW w:w="3143" w:type="dxa"/>
            <w:vAlign w:val="center"/>
          </w:tcPr>
          <w:p w14:paraId="56577EED" w14:textId="77777777" w:rsidR="003B47EF" w:rsidRPr="00AB150F" w:rsidRDefault="003B47EF" w:rsidP="00D002DC">
            <w:pPr>
              <w:spacing w:after="0" w:line="240" w:lineRule="auto"/>
              <w:rPr>
                <w:rFonts w:asciiTheme="minorEastAsia" w:eastAsiaTheme="minorEastAsia" w:hAnsiTheme="minorEastAsia"/>
                <w:szCs w:val="21"/>
              </w:rPr>
            </w:pPr>
          </w:p>
        </w:tc>
        <w:tc>
          <w:tcPr>
            <w:tcW w:w="1701" w:type="dxa"/>
            <w:shd w:val="clear" w:color="auto" w:fill="D9EAF7"/>
            <w:vAlign w:val="center"/>
          </w:tcPr>
          <w:p w14:paraId="75AD37B7"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代表者職・氏名</w:t>
            </w:r>
            <w:proofErr w:type="spellEnd"/>
          </w:p>
        </w:tc>
        <w:tc>
          <w:tcPr>
            <w:tcW w:w="2551" w:type="dxa"/>
            <w:vAlign w:val="center"/>
          </w:tcPr>
          <w:p w14:paraId="113F5DB8" w14:textId="77777777" w:rsidR="003B47EF" w:rsidRPr="00AB150F" w:rsidRDefault="003B47EF" w:rsidP="00D002DC">
            <w:pPr>
              <w:spacing w:after="0" w:line="240" w:lineRule="auto"/>
              <w:rPr>
                <w:rFonts w:asciiTheme="minorEastAsia" w:eastAsiaTheme="minorEastAsia" w:hAnsiTheme="minorEastAsia"/>
                <w:szCs w:val="21"/>
              </w:rPr>
            </w:pPr>
          </w:p>
        </w:tc>
      </w:tr>
      <w:tr w:rsidR="003B47EF" w:rsidRPr="00800732" w14:paraId="5032099B" w14:textId="77777777" w:rsidTr="00AB150F">
        <w:trPr>
          <w:trHeight w:val="539"/>
          <w:jc w:val="center"/>
        </w:trPr>
        <w:tc>
          <w:tcPr>
            <w:tcW w:w="1960" w:type="dxa"/>
            <w:shd w:val="clear" w:color="auto" w:fill="D9EAF7"/>
            <w:vAlign w:val="center"/>
          </w:tcPr>
          <w:p w14:paraId="2C2AE490"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所在地</w:t>
            </w:r>
            <w:proofErr w:type="spellEnd"/>
          </w:p>
        </w:tc>
        <w:tc>
          <w:tcPr>
            <w:tcW w:w="3143" w:type="dxa"/>
            <w:vAlign w:val="center"/>
          </w:tcPr>
          <w:p w14:paraId="048F22D6" w14:textId="77777777" w:rsidR="003B47EF" w:rsidRPr="00AB150F" w:rsidRDefault="003B47EF" w:rsidP="00D002DC">
            <w:pPr>
              <w:spacing w:after="0" w:line="240" w:lineRule="auto"/>
              <w:rPr>
                <w:rFonts w:asciiTheme="minorEastAsia" w:eastAsiaTheme="minorEastAsia" w:hAnsiTheme="minorEastAsia"/>
                <w:szCs w:val="21"/>
              </w:rPr>
            </w:pPr>
          </w:p>
        </w:tc>
        <w:tc>
          <w:tcPr>
            <w:tcW w:w="1701" w:type="dxa"/>
            <w:shd w:val="clear" w:color="auto" w:fill="D9EAF7"/>
            <w:vAlign w:val="center"/>
          </w:tcPr>
          <w:p w14:paraId="023819E7"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設立年月日</w:t>
            </w:r>
            <w:proofErr w:type="spellEnd"/>
          </w:p>
        </w:tc>
        <w:tc>
          <w:tcPr>
            <w:tcW w:w="2551" w:type="dxa"/>
            <w:vAlign w:val="center"/>
          </w:tcPr>
          <w:p w14:paraId="3D466233" w14:textId="77777777" w:rsidR="003B47EF" w:rsidRPr="00AB150F" w:rsidRDefault="003B47EF" w:rsidP="00D002DC">
            <w:pPr>
              <w:spacing w:after="0" w:line="240" w:lineRule="auto"/>
              <w:rPr>
                <w:rFonts w:asciiTheme="minorEastAsia" w:eastAsiaTheme="minorEastAsia" w:hAnsiTheme="minorEastAsia"/>
                <w:szCs w:val="21"/>
              </w:rPr>
            </w:pPr>
          </w:p>
        </w:tc>
      </w:tr>
      <w:tr w:rsidR="003B47EF" w:rsidRPr="00800732" w14:paraId="0FBC157C" w14:textId="77777777" w:rsidTr="00AB150F">
        <w:trPr>
          <w:trHeight w:val="539"/>
          <w:jc w:val="center"/>
        </w:trPr>
        <w:tc>
          <w:tcPr>
            <w:tcW w:w="1960" w:type="dxa"/>
            <w:shd w:val="clear" w:color="auto" w:fill="D9EAF7"/>
            <w:vAlign w:val="center"/>
          </w:tcPr>
          <w:p w14:paraId="2AA7704D"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資本金</w:t>
            </w:r>
            <w:proofErr w:type="spellEnd"/>
          </w:p>
        </w:tc>
        <w:tc>
          <w:tcPr>
            <w:tcW w:w="3143" w:type="dxa"/>
            <w:vAlign w:val="center"/>
          </w:tcPr>
          <w:p w14:paraId="748C1083" w14:textId="77777777" w:rsidR="003B47EF" w:rsidRPr="00AB150F" w:rsidRDefault="003B47EF" w:rsidP="00D002DC">
            <w:pPr>
              <w:spacing w:after="0" w:line="240" w:lineRule="auto"/>
              <w:rPr>
                <w:rFonts w:asciiTheme="minorEastAsia" w:eastAsiaTheme="minorEastAsia" w:hAnsiTheme="minorEastAsia"/>
                <w:szCs w:val="21"/>
              </w:rPr>
            </w:pPr>
          </w:p>
        </w:tc>
        <w:tc>
          <w:tcPr>
            <w:tcW w:w="1701" w:type="dxa"/>
            <w:shd w:val="clear" w:color="auto" w:fill="D9EAF7"/>
            <w:vAlign w:val="center"/>
          </w:tcPr>
          <w:p w14:paraId="3C6269ED"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従業員数</w:t>
            </w:r>
            <w:proofErr w:type="spellEnd"/>
          </w:p>
        </w:tc>
        <w:tc>
          <w:tcPr>
            <w:tcW w:w="2551" w:type="dxa"/>
            <w:vAlign w:val="center"/>
          </w:tcPr>
          <w:p w14:paraId="26867826" w14:textId="77777777" w:rsidR="003B47EF" w:rsidRPr="00AB150F" w:rsidRDefault="003B47EF" w:rsidP="00D002DC">
            <w:pPr>
              <w:spacing w:after="0" w:line="240" w:lineRule="auto"/>
              <w:rPr>
                <w:rFonts w:asciiTheme="minorEastAsia" w:eastAsiaTheme="minorEastAsia" w:hAnsiTheme="minorEastAsia"/>
                <w:szCs w:val="21"/>
              </w:rPr>
            </w:pPr>
          </w:p>
        </w:tc>
      </w:tr>
      <w:tr w:rsidR="003B47EF" w:rsidRPr="00800732" w14:paraId="445F9B50" w14:textId="77777777" w:rsidTr="00AB150F">
        <w:trPr>
          <w:trHeight w:val="539"/>
          <w:jc w:val="center"/>
        </w:trPr>
        <w:tc>
          <w:tcPr>
            <w:tcW w:w="1960" w:type="dxa"/>
            <w:shd w:val="clear" w:color="auto" w:fill="D9EAF7"/>
            <w:vAlign w:val="center"/>
          </w:tcPr>
          <w:p w14:paraId="3D90FB0E"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主な事業内容</w:t>
            </w:r>
            <w:proofErr w:type="spellEnd"/>
          </w:p>
        </w:tc>
        <w:tc>
          <w:tcPr>
            <w:tcW w:w="3143" w:type="dxa"/>
            <w:vAlign w:val="center"/>
          </w:tcPr>
          <w:p w14:paraId="7DFC2D16" w14:textId="77777777" w:rsidR="003B47EF" w:rsidRPr="00AB150F" w:rsidRDefault="003B47EF" w:rsidP="00D002DC">
            <w:pPr>
              <w:spacing w:after="0" w:line="240" w:lineRule="auto"/>
              <w:rPr>
                <w:rFonts w:asciiTheme="minorEastAsia" w:eastAsiaTheme="minorEastAsia" w:hAnsiTheme="minorEastAsia"/>
                <w:szCs w:val="21"/>
              </w:rPr>
            </w:pPr>
          </w:p>
        </w:tc>
        <w:tc>
          <w:tcPr>
            <w:tcW w:w="1701" w:type="dxa"/>
            <w:shd w:val="clear" w:color="auto" w:fill="D9EAF7"/>
            <w:vAlign w:val="center"/>
          </w:tcPr>
          <w:p w14:paraId="4E5A9F80"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営業種目</w:t>
            </w:r>
            <w:proofErr w:type="spellEnd"/>
          </w:p>
        </w:tc>
        <w:tc>
          <w:tcPr>
            <w:tcW w:w="2551" w:type="dxa"/>
            <w:vAlign w:val="center"/>
          </w:tcPr>
          <w:p w14:paraId="05A5CABE" w14:textId="77777777" w:rsidR="003B47EF" w:rsidRPr="00AB150F" w:rsidRDefault="003B47EF" w:rsidP="00D002DC">
            <w:pPr>
              <w:spacing w:after="0" w:line="240" w:lineRule="auto"/>
              <w:rPr>
                <w:rFonts w:asciiTheme="minorEastAsia" w:eastAsiaTheme="minorEastAsia" w:hAnsiTheme="minorEastAsia"/>
                <w:szCs w:val="21"/>
              </w:rPr>
            </w:pPr>
          </w:p>
        </w:tc>
      </w:tr>
      <w:tr w:rsidR="00AB150F" w:rsidRPr="00800732" w14:paraId="78313732" w14:textId="77777777" w:rsidTr="00AB150F">
        <w:trPr>
          <w:trHeight w:val="539"/>
          <w:jc w:val="center"/>
        </w:trPr>
        <w:tc>
          <w:tcPr>
            <w:tcW w:w="1960" w:type="dxa"/>
            <w:shd w:val="clear" w:color="auto" w:fill="D9EAF7"/>
            <w:vAlign w:val="center"/>
          </w:tcPr>
          <w:p w14:paraId="3C520CE6" w14:textId="0E8FAB4F" w:rsidR="00AB150F" w:rsidRPr="00AB150F" w:rsidRDefault="00AB150F"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ホームページURL</w:t>
            </w:r>
            <w:proofErr w:type="spellEnd"/>
          </w:p>
        </w:tc>
        <w:tc>
          <w:tcPr>
            <w:tcW w:w="7395" w:type="dxa"/>
            <w:gridSpan w:val="3"/>
            <w:vAlign w:val="center"/>
          </w:tcPr>
          <w:p w14:paraId="4DF62D35" w14:textId="77777777" w:rsidR="00AB150F" w:rsidRPr="00AB150F" w:rsidRDefault="00AB150F" w:rsidP="00D002DC">
            <w:pPr>
              <w:spacing w:after="0" w:line="240" w:lineRule="auto"/>
              <w:rPr>
                <w:rFonts w:asciiTheme="minorEastAsia" w:eastAsiaTheme="minorEastAsia" w:hAnsiTheme="minorEastAsia"/>
                <w:szCs w:val="21"/>
              </w:rPr>
            </w:pPr>
          </w:p>
        </w:tc>
      </w:tr>
      <w:tr w:rsidR="003B47EF" w:rsidRPr="00800732" w14:paraId="7AD4F491" w14:textId="77777777" w:rsidTr="00AB150F">
        <w:trPr>
          <w:jc w:val="center"/>
        </w:trPr>
        <w:tc>
          <w:tcPr>
            <w:tcW w:w="1960" w:type="dxa"/>
            <w:shd w:val="clear" w:color="auto" w:fill="D9EAF7"/>
            <w:vAlign w:val="center"/>
          </w:tcPr>
          <w:p w14:paraId="131F7D6A"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入札参加資格登録</w:t>
            </w:r>
            <w:proofErr w:type="spellEnd"/>
          </w:p>
        </w:tc>
        <w:tc>
          <w:tcPr>
            <w:tcW w:w="3143" w:type="dxa"/>
            <w:vAlign w:val="center"/>
          </w:tcPr>
          <w:p w14:paraId="3A1B15EA" w14:textId="77777777" w:rsidR="003B47EF" w:rsidRPr="00AB150F" w:rsidRDefault="00797BFB" w:rsidP="00D002DC">
            <w:pPr>
              <w:spacing w:after="0" w:line="240" w:lineRule="auto"/>
              <w:rPr>
                <w:rFonts w:asciiTheme="minorEastAsia" w:eastAsiaTheme="minorEastAsia" w:hAnsiTheme="minorEastAsia"/>
                <w:szCs w:val="21"/>
                <w:lang w:eastAsia="ja-JP"/>
              </w:rPr>
            </w:pPr>
            <w:r w:rsidRPr="00AB150F">
              <w:rPr>
                <w:rFonts w:asciiTheme="minorEastAsia" w:eastAsiaTheme="minorEastAsia" w:hAnsiTheme="minorEastAsia"/>
                <w:szCs w:val="21"/>
                <w:lang w:eastAsia="ja-JP"/>
              </w:rPr>
              <w:t>恵那市登録　有　・　無</w:t>
            </w:r>
          </w:p>
        </w:tc>
        <w:tc>
          <w:tcPr>
            <w:tcW w:w="1701" w:type="dxa"/>
            <w:shd w:val="clear" w:color="auto" w:fill="D9EAF7"/>
            <w:vAlign w:val="center"/>
          </w:tcPr>
          <w:p w14:paraId="3C2473A5" w14:textId="77777777" w:rsidR="003B47EF" w:rsidRPr="00AB150F" w:rsidRDefault="00797BFB" w:rsidP="00D002DC">
            <w:pPr>
              <w:spacing w:after="0" w:line="240" w:lineRule="auto"/>
              <w:rPr>
                <w:rFonts w:asciiTheme="minorEastAsia" w:eastAsiaTheme="minorEastAsia" w:hAnsiTheme="minorEastAsia"/>
                <w:szCs w:val="21"/>
                <w:lang w:eastAsia="ja-JP"/>
              </w:rPr>
            </w:pPr>
            <w:r w:rsidRPr="00AB150F">
              <w:rPr>
                <w:rFonts w:asciiTheme="minorEastAsia" w:eastAsiaTheme="minorEastAsia" w:hAnsiTheme="minorEastAsia"/>
                <w:b/>
                <w:szCs w:val="21"/>
                <w:lang w:eastAsia="ja-JP"/>
              </w:rPr>
              <w:t>共同企業体の場合の区分</w:t>
            </w:r>
          </w:p>
        </w:tc>
        <w:tc>
          <w:tcPr>
            <w:tcW w:w="2551" w:type="dxa"/>
            <w:vAlign w:val="center"/>
          </w:tcPr>
          <w:p w14:paraId="5D755F46" w14:textId="4ED2064D" w:rsidR="003B47EF" w:rsidRPr="00AB150F" w:rsidRDefault="00797BFB" w:rsidP="00D002DC">
            <w:pPr>
              <w:spacing w:after="0" w:line="240" w:lineRule="auto"/>
              <w:rPr>
                <w:rFonts w:asciiTheme="minorEastAsia" w:eastAsiaTheme="minorEastAsia" w:hAnsiTheme="minorEastAsia"/>
                <w:szCs w:val="21"/>
                <w:lang w:eastAsia="ja-JP"/>
              </w:rPr>
            </w:pPr>
            <w:r w:rsidRPr="00AB150F">
              <w:rPr>
                <w:rFonts w:asciiTheme="minorEastAsia" w:eastAsiaTheme="minorEastAsia" w:hAnsiTheme="minorEastAsia"/>
                <w:szCs w:val="21"/>
                <w:lang w:eastAsia="ja-JP"/>
              </w:rPr>
              <w:t>代表構成員</w:t>
            </w:r>
            <w:r w:rsidR="00AB150F">
              <w:rPr>
                <w:rFonts w:asciiTheme="minorEastAsia" w:eastAsiaTheme="minorEastAsia" w:hAnsiTheme="minorEastAsia" w:hint="eastAsia"/>
                <w:szCs w:val="21"/>
                <w:lang w:eastAsia="ja-JP"/>
              </w:rPr>
              <w:t xml:space="preserve"> </w:t>
            </w:r>
            <w:r w:rsidRPr="00AB150F">
              <w:rPr>
                <w:rFonts w:asciiTheme="minorEastAsia" w:eastAsiaTheme="minorEastAsia" w:hAnsiTheme="minorEastAsia"/>
                <w:szCs w:val="21"/>
                <w:lang w:eastAsia="ja-JP"/>
              </w:rPr>
              <w:t>・</w:t>
            </w:r>
            <w:r w:rsidR="00AB150F">
              <w:rPr>
                <w:rFonts w:asciiTheme="minorEastAsia" w:eastAsiaTheme="minorEastAsia" w:hAnsiTheme="minorEastAsia" w:hint="eastAsia"/>
                <w:szCs w:val="21"/>
                <w:lang w:eastAsia="ja-JP"/>
              </w:rPr>
              <w:t xml:space="preserve"> </w:t>
            </w:r>
            <w:r w:rsidRPr="00AB150F">
              <w:rPr>
                <w:rFonts w:asciiTheme="minorEastAsia" w:eastAsiaTheme="minorEastAsia" w:hAnsiTheme="minorEastAsia"/>
                <w:szCs w:val="21"/>
                <w:lang w:eastAsia="ja-JP"/>
              </w:rPr>
              <w:t>構成員</w:t>
            </w:r>
          </w:p>
        </w:tc>
      </w:tr>
      <w:tr w:rsidR="003B47EF" w:rsidRPr="00800732" w14:paraId="73D9F86F" w14:textId="77777777" w:rsidTr="00AB150F">
        <w:trPr>
          <w:trHeight w:val="539"/>
          <w:jc w:val="center"/>
        </w:trPr>
        <w:tc>
          <w:tcPr>
            <w:tcW w:w="1960" w:type="dxa"/>
            <w:shd w:val="clear" w:color="auto" w:fill="D9EAF7"/>
            <w:vAlign w:val="center"/>
          </w:tcPr>
          <w:p w14:paraId="56B74D58" w14:textId="77777777" w:rsidR="003B47EF" w:rsidRPr="00AB150F" w:rsidRDefault="00797BFB" w:rsidP="00D002DC">
            <w:pPr>
              <w:spacing w:after="0" w:line="240" w:lineRule="auto"/>
              <w:rPr>
                <w:rFonts w:asciiTheme="minorEastAsia" w:eastAsiaTheme="minorEastAsia" w:hAnsiTheme="minorEastAsia"/>
                <w:szCs w:val="21"/>
              </w:rPr>
            </w:pPr>
            <w:proofErr w:type="spellStart"/>
            <w:r w:rsidRPr="00AB150F">
              <w:rPr>
                <w:rFonts w:asciiTheme="minorEastAsia" w:eastAsiaTheme="minorEastAsia" w:hAnsiTheme="minorEastAsia"/>
                <w:b/>
                <w:szCs w:val="21"/>
              </w:rPr>
              <w:t>備考</w:t>
            </w:r>
            <w:proofErr w:type="spellEnd"/>
          </w:p>
        </w:tc>
        <w:tc>
          <w:tcPr>
            <w:tcW w:w="3143" w:type="dxa"/>
            <w:vAlign w:val="center"/>
          </w:tcPr>
          <w:p w14:paraId="511F0DBF" w14:textId="77777777" w:rsidR="003B47EF" w:rsidRPr="00AB150F" w:rsidRDefault="003B47EF" w:rsidP="00D002DC">
            <w:pPr>
              <w:spacing w:after="0" w:line="240" w:lineRule="auto"/>
              <w:rPr>
                <w:rFonts w:asciiTheme="minorEastAsia" w:eastAsiaTheme="minorEastAsia" w:hAnsiTheme="minorEastAsia"/>
                <w:szCs w:val="21"/>
              </w:rPr>
            </w:pPr>
          </w:p>
        </w:tc>
        <w:tc>
          <w:tcPr>
            <w:tcW w:w="4252" w:type="dxa"/>
            <w:gridSpan w:val="2"/>
            <w:shd w:val="clear" w:color="auto" w:fill="D9EAF7"/>
            <w:vAlign w:val="center"/>
          </w:tcPr>
          <w:p w14:paraId="2F5F3DFE" w14:textId="77777777" w:rsidR="003B47EF" w:rsidRPr="00AB150F" w:rsidRDefault="003B47EF" w:rsidP="00D002DC">
            <w:pPr>
              <w:spacing w:after="0" w:line="240" w:lineRule="auto"/>
              <w:rPr>
                <w:rFonts w:asciiTheme="minorEastAsia" w:eastAsiaTheme="minorEastAsia" w:hAnsiTheme="minorEastAsia"/>
                <w:szCs w:val="21"/>
              </w:rPr>
            </w:pPr>
          </w:p>
        </w:tc>
      </w:tr>
    </w:tbl>
    <w:p w14:paraId="65F89C71" w14:textId="77777777" w:rsidR="00AB150F" w:rsidRDefault="00AB150F" w:rsidP="00D002DC">
      <w:pPr>
        <w:spacing w:after="0" w:line="240" w:lineRule="auto"/>
        <w:rPr>
          <w:rFonts w:asciiTheme="minorEastAsia" w:eastAsiaTheme="minorEastAsia" w:hAnsiTheme="minorEastAsia"/>
          <w:sz w:val="22"/>
          <w:lang w:eastAsia="ja-JP"/>
        </w:rPr>
      </w:pPr>
    </w:p>
    <w:p w14:paraId="0C1CBF40" w14:textId="75E5EFFB"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１</w:t>
      </w:r>
      <w:r w:rsidR="00AB150F">
        <w:rPr>
          <w:rFonts w:asciiTheme="minorEastAsia" w:eastAsiaTheme="minorEastAsia" w:hAnsiTheme="minorEastAsia" w:hint="eastAsia"/>
          <w:sz w:val="22"/>
          <w:lang w:eastAsia="ja-JP"/>
        </w:rPr>
        <w:t>．</w:t>
      </w:r>
      <w:r w:rsidRPr="00800732">
        <w:rPr>
          <w:rFonts w:asciiTheme="minorEastAsia" w:eastAsiaTheme="minorEastAsia" w:hAnsiTheme="minorEastAsia"/>
          <w:sz w:val="22"/>
          <w:lang w:eastAsia="ja-JP"/>
        </w:rPr>
        <w:t>許認可・資格・法令対応等（該当するものを記載）</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27"/>
        <w:gridCol w:w="6828"/>
      </w:tblGrid>
      <w:tr w:rsidR="003B47EF" w:rsidRPr="00800732" w14:paraId="420FE8CB" w14:textId="77777777" w:rsidTr="00AB150F">
        <w:trPr>
          <w:jc w:val="center"/>
        </w:trPr>
        <w:tc>
          <w:tcPr>
            <w:tcW w:w="2527" w:type="dxa"/>
            <w:shd w:val="clear" w:color="auto" w:fill="D9EAF7"/>
            <w:vAlign w:val="center"/>
          </w:tcPr>
          <w:p w14:paraId="45E1B6B8"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b/>
                <w:sz w:val="22"/>
                <w:lang w:eastAsia="ja-JP"/>
              </w:rPr>
              <w:t>個人情報保護に関する取組</w:t>
            </w:r>
          </w:p>
        </w:tc>
        <w:tc>
          <w:tcPr>
            <w:tcW w:w="6828" w:type="dxa"/>
            <w:vAlign w:val="center"/>
          </w:tcPr>
          <w:p w14:paraId="05DCF75D" w14:textId="77777777" w:rsidR="003B47EF" w:rsidRDefault="003B47EF" w:rsidP="00D002DC">
            <w:pPr>
              <w:spacing w:after="0" w:line="240" w:lineRule="auto"/>
              <w:rPr>
                <w:rFonts w:asciiTheme="minorEastAsia" w:eastAsiaTheme="minorEastAsia" w:hAnsiTheme="minorEastAsia"/>
                <w:sz w:val="22"/>
                <w:lang w:eastAsia="ja-JP"/>
              </w:rPr>
            </w:pPr>
          </w:p>
          <w:p w14:paraId="6CB82E8E" w14:textId="77777777" w:rsidR="00AB150F" w:rsidRDefault="00AB150F" w:rsidP="00D002DC">
            <w:pPr>
              <w:spacing w:after="0" w:line="240" w:lineRule="auto"/>
              <w:rPr>
                <w:rFonts w:asciiTheme="minorEastAsia" w:eastAsiaTheme="minorEastAsia" w:hAnsiTheme="minorEastAsia"/>
                <w:sz w:val="22"/>
                <w:lang w:eastAsia="ja-JP"/>
              </w:rPr>
            </w:pPr>
          </w:p>
          <w:p w14:paraId="7F2B7AB8" w14:textId="77777777" w:rsidR="00AB150F" w:rsidRPr="00800732" w:rsidRDefault="00AB150F" w:rsidP="00D002DC">
            <w:pPr>
              <w:spacing w:after="0" w:line="240" w:lineRule="auto"/>
              <w:rPr>
                <w:rFonts w:asciiTheme="minorEastAsia" w:eastAsiaTheme="minorEastAsia" w:hAnsiTheme="minorEastAsia"/>
                <w:sz w:val="22"/>
                <w:lang w:eastAsia="ja-JP"/>
              </w:rPr>
            </w:pPr>
          </w:p>
        </w:tc>
      </w:tr>
      <w:tr w:rsidR="003B47EF" w:rsidRPr="00800732" w14:paraId="778028DC" w14:textId="77777777" w:rsidTr="00AB150F">
        <w:trPr>
          <w:jc w:val="center"/>
        </w:trPr>
        <w:tc>
          <w:tcPr>
            <w:tcW w:w="2527" w:type="dxa"/>
            <w:shd w:val="clear" w:color="auto" w:fill="D9EAF7"/>
            <w:vAlign w:val="center"/>
          </w:tcPr>
          <w:p w14:paraId="776288A3"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b/>
                <w:sz w:val="22"/>
                <w:lang w:eastAsia="ja-JP"/>
              </w:rPr>
              <w:t>著作権・肖像権等権利処理の実績又は体制</w:t>
            </w:r>
          </w:p>
        </w:tc>
        <w:tc>
          <w:tcPr>
            <w:tcW w:w="6828" w:type="dxa"/>
            <w:vAlign w:val="center"/>
          </w:tcPr>
          <w:p w14:paraId="3254073E" w14:textId="77777777" w:rsidR="003B47EF" w:rsidRDefault="003B47EF" w:rsidP="00D002DC">
            <w:pPr>
              <w:spacing w:after="0" w:line="240" w:lineRule="auto"/>
              <w:rPr>
                <w:rFonts w:asciiTheme="minorEastAsia" w:eastAsiaTheme="minorEastAsia" w:hAnsiTheme="minorEastAsia"/>
                <w:sz w:val="22"/>
                <w:lang w:eastAsia="ja-JP"/>
              </w:rPr>
            </w:pPr>
          </w:p>
          <w:p w14:paraId="7EFBF2F9" w14:textId="77777777" w:rsidR="00AB150F" w:rsidRDefault="00AB150F" w:rsidP="00D002DC">
            <w:pPr>
              <w:spacing w:after="0" w:line="240" w:lineRule="auto"/>
              <w:rPr>
                <w:rFonts w:asciiTheme="minorEastAsia" w:eastAsiaTheme="minorEastAsia" w:hAnsiTheme="minorEastAsia"/>
                <w:sz w:val="22"/>
                <w:lang w:eastAsia="ja-JP"/>
              </w:rPr>
            </w:pPr>
          </w:p>
          <w:p w14:paraId="1A20CDB4" w14:textId="77777777" w:rsidR="00AB150F" w:rsidRPr="00800732" w:rsidRDefault="00AB150F" w:rsidP="00D002DC">
            <w:pPr>
              <w:spacing w:after="0" w:line="240" w:lineRule="auto"/>
              <w:rPr>
                <w:rFonts w:asciiTheme="minorEastAsia" w:eastAsiaTheme="minorEastAsia" w:hAnsiTheme="minorEastAsia"/>
                <w:sz w:val="22"/>
                <w:lang w:eastAsia="ja-JP"/>
              </w:rPr>
            </w:pPr>
          </w:p>
        </w:tc>
      </w:tr>
      <w:tr w:rsidR="003B47EF" w:rsidRPr="00800732" w14:paraId="6B2FB0C9" w14:textId="77777777" w:rsidTr="00AB150F">
        <w:trPr>
          <w:jc w:val="center"/>
        </w:trPr>
        <w:tc>
          <w:tcPr>
            <w:tcW w:w="2527" w:type="dxa"/>
            <w:shd w:val="clear" w:color="auto" w:fill="D9EAF7"/>
            <w:vAlign w:val="center"/>
          </w:tcPr>
          <w:p w14:paraId="0AAC8227"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b/>
                <w:sz w:val="22"/>
                <w:lang w:eastAsia="ja-JP"/>
              </w:rPr>
              <w:t>ドローン飛行等に関する知識・資格・実績</w:t>
            </w:r>
          </w:p>
        </w:tc>
        <w:tc>
          <w:tcPr>
            <w:tcW w:w="6828" w:type="dxa"/>
            <w:vAlign w:val="center"/>
          </w:tcPr>
          <w:p w14:paraId="39BC60A4" w14:textId="77777777" w:rsidR="003B47EF" w:rsidRDefault="003B47EF" w:rsidP="00D002DC">
            <w:pPr>
              <w:spacing w:after="0" w:line="240" w:lineRule="auto"/>
              <w:rPr>
                <w:rFonts w:asciiTheme="minorEastAsia" w:eastAsiaTheme="minorEastAsia" w:hAnsiTheme="minorEastAsia"/>
                <w:sz w:val="22"/>
                <w:lang w:eastAsia="ja-JP"/>
              </w:rPr>
            </w:pPr>
          </w:p>
          <w:p w14:paraId="0AAB5614" w14:textId="77777777" w:rsidR="00AB150F" w:rsidRDefault="00AB150F" w:rsidP="00D002DC">
            <w:pPr>
              <w:spacing w:after="0" w:line="240" w:lineRule="auto"/>
              <w:rPr>
                <w:rFonts w:asciiTheme="minorEastAsia" w:eastAsiaTheme="minorEastAsia" w:hAnsiTheme="minorEastAsia"/>
                <w:sz w:val="22"/>
                <w:lang w:eastAsia="ja-JP"/>
              </w:rPr>
            </w:pPr>
          </w:p>
          <w:p w14:paraId="1709B9F5" w14:textId="77777777" w:rsidR="00AB150F" w:rsidRPr="00800732" w:rsidRDefault="00AB150F" w:rsidP="00D002DC">
            <w:pPr>
              <w:spacing w:after="0" w:line="240" w:lineRule="auto"/>
              <w:rPr>
                <w:rFonts w:asciiTheme="minorEastAsia" w:eastAsiaTheme="minorEastAsia" w:hAnsiTheme="minorEastAsia"/>
                <w:sz w:val="22"/>
                <w:lang w:eastAsia="ja-JP"/>
              </w:rPr>
            </w:pPr>
          </w:p>
        </w:tc>
      </w:tr>
      <w:tr w:rsidR="003B47EF" w:rsidRPr="00800732" w14:paraId="52F3AFB6" w14:textId="77777777" w:rsidTr="00AB150F">
        <w:trPr>
          <w:jc w:val="center"/>
        </w:trPr>
        <w:tc>
          <w:tcPr>
            <w:tcW w:w="2527" w:type="dxa"/>
            <w:shd w:val="clear" w:color="auto" w:fill="D9EAF7"/>
            <w:vAlign w:val="center"/>
          </w:tcPr>
          <w:p w14:paraId="1F9E057C"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その他特記事項</w:t>
            </w:r>
            <w:proofErr w:type="spellEnd"/>
          </w:p>
        </w:tc>
        <w:tc>
          <w:tcPr>
            <w:tcW w:w="6828" w:type="dxa"/>
            <w:vAlign w:val="center"/>
          </w:tcPr>
          <w:p w14:paraId="314AB166" w14:textId="77777777" w:rsidR="003B47EF" w:rsidRDefault="003B47EF" w:rsidP="00D002DC">
            <w:pPr>
              <w:spacing w:after="0" w:line="240" w:lineRule="auto"/>
              <w:rPr>
                <w:rFonts w:asciiTheme="minorEastAsia" w:eastAsiaTheme="minorEastAsia" w:hAnsiTheme="minorEastAsia"/>
                <w:sz w:val="22"/>
                <w:lang w:eastAsia="ja-JP"/>
              </w:rPr>
            </w:pPr>
          </w:p>
          <w:p w14:paraId="4B67B08D" w14:textId="77777777" w:rsidR="00AB150F" w:rsidRDefault="00AB150F" w:rsidP="00D002DC">
            <w:pPr>
              <w:spacing w:after="0" w:line="240" w:lineRule="auto"/>
              <w:rPr>
                <w:rFonts w:asciiTheme="minorEastAsia" w:eastAsiaTheme="minorEastAsia" w:hAnsiTheme="minorEastAsia"/>
                <w:sz w:val="22"/>
                <w:lang w:eastAsia="ja-JP"/>
              </w:rPr>
            </w:pPr>
          </w:p>
          <w:p w14:paraId="0C452045" w14:textId="77777777" w:rsidR="00AB150F" w:rsidRPr="00800732" w:rsidRDefault="00AB150F" w:rsidP="00D002DC">
            <w:pPr>
              <w:spacing w:after="0" w:line="240" w:lineRule="auto"/>
              <w:rPr>
                <w:rFonts w:asciiTheme="minorEastAsia" w:eastAsiaTheme="minorEastAsia" w:hAnsiTheme="minorEastAsia"/>
                <w:sz w:val="22"/>
                <w:lang w:eastAsia="ja-JP"/>
              </w:rPr>
            </w:pPr>
          </w:p>
        </w:tc>
      </w:tr>
    </w:tbl>
    <w:p w14:paraId="69A8BF3E"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※必要に応じて会社案内、許認可証の写しその他参考資料を添付してください。</w:t>
      </w:r>
    </w:p>
    <w:p w14:paraId="09BD9D78"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br w:type="page"/>
      </w:r>
    </w:p>
    <w:p w14:paraId="4A4EC64E" w14:textId="5BE35662"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sz w:val="22"/>
        </w:rPr>
        <w:lastRenderedPageBreak/>
        <w:t>様式第</w:t>
      </w:r>
      <w:proofErr w:type="spellEnd"/>
      <w:r w:rsidR="00AB150F">
        <w:rPr>
          <w:rFonts w:asciiTheme="minorEastAsia" w:eastAsiaTheme="minorEastAsia" w:hAnsiTheme="minorEastAsia" w:hint="eastAsia"/>
          <w:sz w:val="22"/>
          <w:lang w:eastAsia="ja-JP"/>
        </w:rPr>
        <w:t>５</w:t>
      </w:r>
      <w:r w:rsidRPr="00800732">
        <w:rPr>
          <w:rFonts w:asciiTheme="minorEastAsia" w:eastAsiaTheme="minorEastAsia" w:hAnsiTheme="minorEastAsia"/>
          <w:sz w:val="22"/>
        </w:rPr>
        <w:t>号</w:t>
      </w:r>
    </w:p>
    <w:p w14:paraId="3422C12D" w14:textId="77777777" w:rsidR="00AB150F" w:rsidRDefault="00AB150F" w:rsidP="00D002DC">
      <w:pPr>
        <w:spacing w:after="0" w:line="240" w:lineRule="auto"/>
        <w:jc w:val="center"/>
        <w:rPr>
          <w:rFonts w:asciiTheme="minorEastAsia" w:eastAsiaTheme="minorEastAsia" w:hAnsiTheme="minorEastAsia"/>
          <w:b/>
          <w:sz w:val="22"/>
          <w:lang w:eastAsia="ja-JP"/>
        </w:rPr>
      </w:pPr>
    </w:p>
    <w:p w14:paraId="4B1A83A3" w14:textId="3B75E018" w:rsidR="003B47EF" w:rsidRPr="00AB150F" w:rsidRDefault="00797BFB" w:rsidP="00D002DC">
      <w:pPr>
        <w:spacing w:after="0" w:line="240" w:lineRule="auto"/>
        <w:jc w:val="center"/>
        <w:rPr>
          <w:rFonts w:asciiTheme="minorEastAsia" w:eastAsiaTheme="minorEastAsia" w:hAnsiTheme="minorEastAsia"/>
          <w:b/>
          <w:sz w:val="28"/>
          <w:szCs w:val="28"/>
          <w:lang w:eastAsia="ja-JP"/>
        </w:rPr>
      </w:pPr>
      <w:proofErr w:type="spellStart"/>
      <w:r w:rsidRPr="00AB150F">
        <w:rPr>
          <w:rFonts w:asciiTheme="minorEastAsia" w:eastAsiaTheme="minorEastAsia" w:hAnsiTheme="minorEastAsia"/>
          <w:b/>
          <w:sz w:val="28"/>
          <w:szCs w:val="28"/>
        </w:rPr>
        <w:t>類似業務実績書</w:t>
      </w:r>
      <w:proofErr w:type="spellEnd"/>
    </w:p>
    <w:p w14:paraId="6E807B84" w14:textId="77777777" w:rsidR="00AB150F" w:rsidRPr="00800732" w:rsidRDefault="00AB150F" w:rsidP="00D002DC">
      <w:pPr>
        <w:spacing w:after="0" w:line="240" w:lineRule="auto"/>
        <w:jc w:val="center"/>
        <w:rPr>
          <w:rFonts w:asciiTheme="minorEastAsia" w:eastAsiaTheme="minorEastAsia" w:hAnsiTheme="minorEastAsia"/>
          <w:sz w:val="22"/>
          <w:lang w:eastAsia="ja-JP"/>
        </w:rPr>
      </w:pPr>
    </w:p>
    <w:p w14:paraId="5338F43B" w14:textId="03BF451A" w:rsidR="003B47EF" w:rsidRPr="00800732" w:rsidRDefault="00AB150F" w:rsidP="00D002DC">
      <w:pPr>
        <w:spacing w:after="0" w:line="240" w:lineRule="auto"/>
        <w:jc w:val="right"/>
        <w:rPr>
          <w:rFonts w:asciiTheme="minorEastAsia" w:eastAsiaTheme="minorEastAsia" w:hAnsiTheme="minorEastAsia"/>
          <w:sz w:val="22"/>
        </w:rPr>
      </w:pPr>
      <w:proofErr w:type="spellStart"/>
      <w:r w:rsidRPr="00800732">
        <w:rPr>
          <w:rFonts w:asciiTheme="minorEastAsia" w:eastAsiaTheme="minorEastAsia" w:hAnsiTheme="minorEastAsia"/>
          <w:sz w:val="22"/>
        </w:rPr>
        <w:t>令和</w:t>
      </w:r>
      <w:proofErr w:type="spellEnd"/>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年</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月</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日</w:t>
      </w:r>
    </w:p>
    <w:p w14:paraId="4AFE6A7A" w14:textId="77777777" w:rsidR="003B47EF"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恵那市長　様</w:t>
      </w:r>
    </w:p>
    <w:p w14:paraId="0810DDFB" w14:textId="77777777" w:rsidR="00AB150F" w:rsidRPr="00800732" w:rsidRDefault="00AB150F" w:rsidP="00D002DC">
      <w:pPr>
        <w:spacing w:after="0" w:line="240" w:lineRule="auto"/>
        <w:rPr>
          <w:rFonts w:asciiTheme="minorEastAsia" w:eastAsiaTheme="minorEastAsia" w:hAnsiTheme="minorEastAsia"/>
          <w:sz w:val="22"/>
          <w:lang w:eastAsia="ja-JP"/>
        </w:rPr>
      </w:pPr>
    </w:p>
    <w:p w14:paraId="1D47AB81" w14:textId="77777777" w:rsidR="003B47EF" w:rsidRDefault="00797BFB" w:rsidP="00AB150F">
      <w:pPr>
        <w:spacing w:after="0" w:line="240" w:lineRule="auto"/>
        <w:ind w:firstLineChars="100" w:firstLine="220"/>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過去５年以内を目安に、写真コンテスト、映像コンテスト、観光プロモーション、イベント運営、映像制作、展示運営その他これらに類する主な業務実績を記載してください。</w:t>
      </w:r>
    </w:p>
    <w:p w14:paraId="1F57BE35" w14:textId="77777777" w:rsidR="00AB150F" w:rsidRPr="00800732" w:rsidRDefault="00AB150F" w:rsidP="00AB150F">
      <w:pPr>
        <w:spacing w:after="0" w:line="240" w:lineRule="auto"/>
        <w:ind w:firstLineChars="100" w:firstLine="220"/>
        <w:rPr>
          <w:rFonts w:asciiTheme="minorEastAsia" w:eastAsiaTheme="minorEastAsia" w:hAnsiTheme="minorEastAsia"/>
          <w:sz w:val="22"/>
          <w:lang w:eastAsia="ja-JP"/>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26"/>
        <w:gridCol w:w="2490"/>
        <w:gridCol w:w="2381"/>
        <w:gridCol w:w="1417"/>
        <w:gridCol w:w="2660"/>
      </w:tblGrid>
      <w:tr w:rsidR="003B47EF" w:rsidRPr="00800732" w14:paraId="5071EF63" w14:textId="77777777" w:rsidTr="00AB150F">
        <w:trPr>
          <w:jc w:val="center"/>
        </w:trPr>
        <w:tc>
          <w:tcPr>
            <w:tcW w:w="626" w:type="dxa"/>
            <w:shd w:val="clear" w:color="auto" w:fill="D9EAF7"/>
            <w:vAlign w:val="center"/>
          </w:tcPr>
          <w:p w14:paraId="618B3DE4"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b/>
                <w:sz w:val="22"/>
              </w:rPr>
              <w:t>No.</w:t>
            </w:r>
          </w:p>
        </w:tc>
        <w:tc>
          <w:tcPr>
            <w:tcW w:w="2490" w:type="dxa"/>
            <w:shd w:val="clear" w:color="auto" w:fill="D9EAF7"/>
            <w:vAlign w:val="center"/>
          </w:tcPr>
          <w:p w14:paraId="35D23F5A"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発注者</w:t>
            </w:r>
            <w:proofErr w:type="spellEnd"/>
          </w:p>
        </w:tc>
        <w:tc>
          <w:tcPr>
            <w:tcW w:w="2381" w:type="dxa"/>
            <w:shd w:val="clear" w:color="auto" w:fill="D9EAF7"/>
            <w:vAlign w:val="center"/>
          </w:tcPr>
          <w:p w14:paraId="5DD52C45"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業務名</w:t>
            </w:r>
            <w:proofErr w:type="spellEnd"/>
          </w:p>
        </w:tc>
        <w:tc>
          <w:tcPr>
            <w:tcW w:w="1417" w:type="dxa"/>
            <w:shd w:val="clear" w:color="auto" w:fill="D9EAF7"/>
            <w:vAlign w:val="center"/>
          </w:tcPr>
          <w:p w14:paraId="56104555"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履行期間</w:t>
            </w:r>
            <w:proofErr w:type="spellEnd"/>
          </w:p>
        </w:tc>
        <w:tc>
          <w:tcPr>
            <w:tcW w:w="2660" w:type="dxa"/>
            <w:shd w:val="clear" w:color="auto" w:fill="D9EAF7"/>
            <w:vAlign w:val="center"/>
          </w:tcPr>
          <w:p w14:paraId="4940A7CB"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業務概要</w:t>
            </w:r>
            <w:proofErr w:type="spellEnd"/>
          </w:p>
        </w:tc>
      </w:tr>
      <w:tr w:rsidR="003B47EF" w:rsidRPr="00800732" w14:paraId="6F0F646C" w14:textId="77777777" w:rsidTr="00AB150F">
        <w:trPr>
          <w:trHeight w:val="1134"/>
          <w:jc w:val="center"/>
        </w:trPr>
        <w:tc>
          <w:tcPr>
            <w:tcW w:w="626" w:type="dxa"/>
            <w:vAlign w:val="center"/>
          </w:tcPr>
          <w:p w14:paraId="3DF97E3C"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1</w:t>
            </w:r>
          </w:p>
        </w:tc>
        <w:tc>
          <w:tcPr>
            <w:tcW w:w="2490" w:type="dxa"/>
            <w:vAlign w:val="center"/>
          </w:tcPr>
          <w:p w14:paraId="276C9266" w14:textId="77777777" w:rsidR="003B47EF" w:rsidRPr="00800732" w:rsidRDefault="003B47EF" w:rsidP="00D002DC">
            <w:pPr>
              <w:spacing w:after="0" w:line="240" w:lineRule="auto"/>
              <w:rPr>
                <w:rFonts w:asciiTheme="minorEastAsia" w:eastAsiaTheme="minorEastAsia" w:hAnsiTheme="minorEastAsia"/>
                <w:sz w:val="22"/>
              </w:rPr>
            </w:pPr>
          </w:p>
        </w:tc>
        <w:tc>
          <w:tcPr>
            <w:tcW w:w="2381" w:type="dxa"/>
            <w:vAlign w:val="center"/>
          </w:tcPr>
          <w:p w14:paraId="0B391B4A" w14:textId="77777777" w:rsidR="003B47EF" w:rsidRPr="00800732" w:rsidRDefault="003B47EF" w:rsidP="00D002DC">
            <w:pPr>
              <w:spacing w:after="0" w:line="240" w:lineRule="auto"/>
              <w:rPr>
                <w:rFonts w:asciiTheme="minorEastAsia" w:eastAsiaTheme="minorEastAsia" w:hAnsiTheme="minorEastAsia"/>
                <w:sz w:val="22"/>
              </w:rPr>
            </w:pPr>
          </w:p>
        </w:tc>
        <w:tc>
          <w:tcPr>
            <w:tcW w:w="1417" w:type="dxa"/>
            <w:vAlign w:val="center"/>
          </w:tcPr>
          <w:p w14:paraId="28D89D42" w14:textId="77777777" w:rsidR="003B47EF" w:rsidRPr="00800732" w:rsidRDefault="003B47EF" w:rsidP="00D002DC">
            <w:pPr>
              <w:spacing w:after="0" w:line="240" w:lineRule="auto"/>
              <w:rPr>
                <w:rFonts w:asciiTheme="minorEastAsia" w:eastAsiaTheme="minorEastAsia" w:hAnsiTheme="minorEastAsia"/>
                <w:sz w:val="22"/>
              </w:rPr>
            </w:pPr>
          </w:p>
        </w:tc>
        <w:tc>
          <w:tcPr>
            <w:tcW w:w="2660" w:type="dxa"/>
            <w:vAlign w:val="center"/>
          </w:tcPr>
          <w:p w14:paraId="1915A95F"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2410588E" w14:textId="77777777" w:rsidTr="00AB150F">
        <w:trPr>
          <w:trHeight w:val="1134"/>
          <w:jc w:val="center"/>
        </w:trPr>
        <w:tc>
          <w:tcPr>
            <w:tcW w:w="626" w:type="dxa"/>
            <w:vAlign w:val="center"/>
          </w:tcPr>
          <w:p w14:paraId="3C8C64F1"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2</w:t>
            </w:r>
          </w:p>
        </w:tc>
        <w:tc>
          <w:tcPr>
            <w:tcW w:w="2490" w:type="dxa"/>
            <w:vAlign w:val="center"/>
          </w:tcPr>
          <w:p w14:paraId="710945FE" w14:textId="77777777" w:rsidR="003B47EF" w:rsidRPr="00800732" w:rsidRDefault="003B47EF" w:rsidP="00D002DC">
            <w:pPr>
              <w:spacing w:after="0" w:line="240" w:lineRule="auto"/>
              <w:rPr>
                <w:rFonts w:asciiTheme="minorEastAsia" w:eastAsiaTheme="minorEastAsia" w:hAnsiTheme="minorEastAsia"/>
                <w:sz w:val="22"/>
              </w:rPr>
            </w:pPr>
          </w:p>
        </w:tc>
        <w:tc>
          <w:tcPr>
            <w:tcW w:w="2381" w:type="dxa"/>
            <w:vAlign w:val="center"/>
          </w:tcPr>
          <w:p w14:paraId="0BCF1651" w14:textId="77777777" w:rsidR="003B47EF" w:rsidRPr="00800732" w:rsidRDefault="003B47EF" w:rsidP="00D002DC">
            <w:pPr>
              <w:spacing w:after="0" w:line="240" w:lineRule="auto"/>
              <w:rPr>
                <w:rFonts w:asciiTheme="minorEastAsia" w:eastAsiaTheme="minorEastAsia" w:hAnsiTheme="minorEastAsia"/>
                <w:sz w:val="22"/>
              </w:rPr>
            </w:pPr>
          </w:p>
        </w:tc>
        <w:tc>
          <w:tcPr>
            <w:tcW w:w="1417" w:type="dxa"/>
            <w:vAlign w:val="center"/>
          </w:tcPr>
          <w:p w14:paraId="2297CA6A" w14:textId="77777777" w:rsidR="003B47EF" w:rsidRPr="00800732" w:rsidRDefault="003B47EF" w:rsidP="00D002DC">
            <w:pPr>
              <w:spacing w:after="0" w:line="240" w:lineRule="auto"/>
              <w:rPr>
                <w:rFonts w:asciiTheme="minorEastAsia" w:eastAsiaTheme="minorEastAsia" w:hAnsiTheme="minorEastAsia"/>
                <w:sz w:val="22"/>
              </w:rPr>
            </w:pPr>
          </w:p>
        </w:tc>
        <w:tc>
          <w:tcPr>
            <w:tcW w:w="2660" w:type="dxa"/>
            <w:vAlign w:val="center"/>
          </w:tcPr>
          <w:p w14:paraId="343D05B2"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75ABE601" w14:textId="77777777" w:rsidTr="00AB150F">
        <w:trPr>
          <w:trHeight w:val="1134"/>
          <w:jc w:val="center"/>
        </w:trPr>
        <w:tc>
          <w:tcPr>
            <w:tcW w:w="626" w:type="dxa"/>
            <w:vAlign w:val="center"/>
          </w:tcPr>
          <w:p w14:paraId="2221FFBA"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3</w:t>
            </w:r>
          </w:p>
        </w:tc>
        <w:tc>
          <w:tcPr>
            <w:tcW w:w="2490" w:type="dxa"/>
            <w:vAlign w:val="center"/>
          </w:tcPr>
          <w:p w14:paraId="0D5C48A2" w14:textId="77777777" w:rsidR="003B47EF" w:rsidRPr="00800732" w:rsidRDefault="003B47EF" w:rsidP="00D002DC">
            <w:pPr>
              <w:spacing w:after="0" w:line="240" w:lineRule="auto"/>
              <w:rPr>
                <w:rFonts w:asciiTheme="minorEastAsia" w:eastAsiaTheme="minorEastAsia" w:hAnsiTheme="minorEastAsia"/>
                <w:sz w:val="22"/>
              </w:rPr>
            </w:pPr>
          </w:p>
        </w:tc>
        <w:tc>
          <w:tcPr>
            <w:tcW w:w="2381" w:type="dxa"/>
            <w:vAlign w:val="center"/>
          </w:tcPr>
          <w:p w14:paraId="285B1BF6" w14:textId="77777777" w:rsidR="003B47EF" w:rsidRPr="00800732" w:rsidRDefault="003B47EF" w:rsidP="00D002DC">
            <w:pPr>
              <w:spacing w:after="0" w:line="240" w:lineRule="auto"/>
              <w:rPr>
                <w:rFonts w:asciiTheme="minorEastAsia" w:eastAsiaTheme="minorEastAsia" w:hAnsiTheme="minorEastAsia"/>
                <w:sz w:val="22"/>
              </w:rPr>
            </w:pPr>
          </w:p>
        </w:tc>
        <w:tc>
          <w:tcPr>
            <w:tcW w:w="1417" w:type="dxa"/>
            <w:vAlign w:val="center"/>
          </w:tcPr>
          <w:p w14:paraId="4A4C6D2E" w14:textId="77777777" w:rsidR="003B47EF" w:rsidRPr="00800732" w:rsidRDefault="003B47EF" w:rsidP="00D002DC">
            <w:pPr>
              <w:spacing w:after="0" w:line="240" w:lineRule="auto"/>
              <w:rPr>
                <w:rFonts w:asciiTheme="minorEastAsia" w:eastAsiaTheme="minorEastAsia" w:hAnsiTheme="minorEastAsia"/>
                <w:sz w:val="22"/>
              </w:rPr>
            </w:pPr>
          </w:p>
        </w:tc>
        <w:tc>
          <w:tcPr>
            <w:tcW w:w="2660" w:type="dxa"/>
            <w:vAlign w:val="center"/>
          </w:tcPr>
          <w:p w14:paraId="71055C1E"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52AB0D80" w14:textId="77777777" w:rsidTr="00AB150F">
        <w:trPr>
          <w:trHeight w:val="1134"/>
          <w:jc w:val="center"/>
        </w:trPr>
        <w:tc>
          <w:tcPr>
            <w:tcW w:w="626" w:type="dxa"/>
            <w:vAlign w:val="center"/>
          </w:tcPr>
          <w:p w14:paraId="5EA39EFC"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4</w:t>
            </w:r>
          </w:p>
        </w:tc>
        <w:tc>
          <w:tcPr>
            <w:tcW w:w="2490" w:type="dxa"/>
            <w:vAlign w:val="center"/>
          </w:tcPr>
          <w:p w14:paraId="461715AB" w14:textId="77777777" w:rsidR="003B47EF" w:rsidRPr="00800732" w:rsidRDefault="003B47EF" w:rsidP="00D002DC">
            <w:pPr>
              <w:spacing w:after="0" w:line="240" w:lineRule="auto"/>
              <w:rPr>
                <w:rFonts w:asciiTheme="minorEastAsia" w:eastAsiaTheme="minorEastAsia" w:hAnsiTheme="minorEastAsia"/>
                <w:sz w:val="22"/>
              </w:rPr>
            </w:pPr>
          </w:p>
        </w:tc>
        <w:tc>
          <w:tcPr>
            <w:tcW w:w="2381" w:type="dxa"/>
            <w:vAlign w:val="center"/>
          </w:tcPr>
          <w:p w14:paraId="7EA71F14" w14:textId="77777777" w:rsidR="003B47EF" w:rsidRPr="00800732" w:rsidRDefault="003B47EF" w:rsidP="00D002DC">
            <w:pPr>
              <w:spacing w:after="0" w:line="240" w:lineRule="auto"/>
              <w:rPr>
                <w:rFonts w:asciiTheme="minorEastAsia" w:eastAsiaTheme="minorEastAsia" w:hAnsiTheme="minorEastAsia"/>
                <w:sz w:val="22"/>
              </w:rPr>
            </w:pPr>
          </w:p>
        </w:tc>
        <w:tc>
          <w:tcPr>
            <w:tcW w:w="1417" w:type="dxa"/>
            <w:vAlign w:val="center"/>
          </w:tcPr>
          <w:p w14:paraId="6C6039EC" w14:textId="77777777" w:rsidR="003B47EF" w:rsidRPr="00800732" w:rsidRDefault="003B47EF" w:rsidP="00D002DC">
            <w:pPr>
              <w:spacing w:after="0" w:line="240" w:lineRule="auto"/>
              <w:rPr>
                <w:rFonts w:asciiTheme="minorEastAsia" w:eastAsiaTheme="minorEastAsia" w:hAnsiTheme="minorEastAsia"/>
                <w:sz w:val="22"/>
              </w:rPr>
            </w:pPr>
          </w:p>
        </w:tc>
        <w:tc>
          <w:tcPr>
            <w:tcW w:w="2660" w:type="dxa"/>
            <w:vAlign w:val="center"/>
          </w:tcPr>
          <w:p w14:paraId="429B1615"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5F27EA04" w14:textId="77777777" w:rsidTr="00AB150F">
        <w:trPr>
          <w:trHeight w:val="1134"/>
          <w:jc w:val="center"/>
        </w:trPr>
        <w:tc>
          <w:tcPr>
            <w:tcW w:w="626" w:type="dxa"/>
            <w:vAlign w:val="center"/>
          </w:tcPr>
          <w:p w14:paraId="0731DA98" w14:textId="77777777" w:rsidR="003B47EF" w:rsidRPr="00800732" w:rsidRDefault="00797BFB" w:rsidP="00D002DC">
            <w:pPr>
              <w:spacing w:after="0" w:line="240" w:lineRule="auto"/>
              <w:jc w:val="center"/>
              <w:rPr>
                <w:rFonts w:asciiTheme="minorEastAsia" w:eastAsiaTheme="minorEastAsia" w:hAnsiTheme="minorEastAsia"/>
                <w:sz w:val="22"/>
              </w:rPr>
            </w:pPr>
            <w:r w:rsidRPr="00800732">
              <w:rPr>
                <w:rFonts w:asciiTheme="minorEastAsia" w:eastAsiaTheme="minorEastAsia" w:hAnsiTheme="minorEastAsia"/>
                <w:sz w:val="22"/>
              </w:rPr>
              <w:t>5</w:t>
            </w:r>
          </w:p>
        </w:tc>
        <w:tc>
          <w:tcPr>
            <w:tcW w:w="2490" w:type="dxa"/>
            <w:vAlign w:val="center"/>
          </w:tcPr>
          <w:p w14:paraId="1E9BACB2" w14:textId="77777777" w:rsidR="003B47EF" w:rsidRPr="00800732" w:rsidRDefault="003B47EF" w:rsidP="00D002DC">
            <w:pPr>
              <w:spacing w:after="0" w:line="240" w:lineRule="auto"/>
              <w:rPr>
                <w:rFonts w:asciiTheme="minorEastAsia" w:eastAsiaTheme="minorEastAsia" w:hAnsiTheme="minorEastAsia"/>
                <w:sz w:val="22"/>
              </w:rPr>
            </w:pPr>
          </w:p>
        </w:tc>
        <w:tc>
          <w:tcPr>
            <w:tcW w:w="2381" w:type="dxa"/>
            <w:vAlign w:val="center"/>
          </w:tcPr>
          <w:p w14:paraId="553CFA56" w14:textId="77777777" w:rsidR="003B47EF" w:rsidRPr="00800732" w:rsidRDefault="003B47EF" w:rsidP="00D002DC">
            <w:pPr>
              <w:spacing w:after="0" w:line="240" w:lineRule="auto"/>
              <w:rPr>
                <w:rFonts w:asciiTheme="minorEastAsia" w:eastAsiaTheme="minorEastAsia" w:hAnsiTheme="minorEastAsia"/>
                <w:sz w:val="22"/>
              </w:rPr>
            </w:pPr>
          </w:p>
        </w:tc>
        <w:tc>
          <w:tcPr>
            <w:tcW w:w="1417" w:type="dxa"/>
            <w:vAlign w:val="center"/>
          </w:tcPr>
          <w:p w14:paraId="1F5C8EA2" w14:textId="77777777" w:rsidR="003B47EF" w:rsidRPr="00800732" w:rsidRDefault="003B47EF" w:rsidP="00D002DC">
            <w:pPr>
              <w:spacing w:after="0" w:line="240" w:lineRule="auto"/>
              <w:rPr>
                <w:rFonts w:asciiTheme="minorEastAsia" w:eastAsiaTheme="minorEastAsia" w:hAnsiTheme="minorEastAsia"/>
                <w:sz w:val="22"/>
              </w:rPr>
            </w:pPr>
          </w:p>
        </w:tc>
        <w:tc>
          <w:tcPr>
            <w:tcW w:w="2660" w:type="dxa"/>
            <w:vAlign w:val="center"/>
          </w:tcPr>
          <w:p w14:paraId="3CD8AB14" w14:textId="77777777" w:rsidR="003B47EF" w:rsidRPr="00800732" w:rsidRDefault="003B47EF" w:rsidP="00D002DC">
            <w:pPr>
              <w:spacing w:after="0" w:line="240" w:lineRule="auto"/>
              <w:rPr>
                <w:rFonts w:asciiTheme="minorEastAsia" w:eastAsiaTheme="minorEastAsia" w:hAnsiTheme="minorEastAsia"/>
                <w:sz w:val="22"/>
              </w:rPr>
            </w:pPr>
          </w:p>
        </w:tc>
      </w:tr>
    </w:tbl>
    <w:p w14:paraId="19498DCC"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※必要に応じて行を追加し、契約書の写し、業務概要資料等を添付してください。</w:t>
      </w:r>
    </w:p>
    <w:p w14:paraId="35D185A1"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br w:type="page"/>
      </w:r>
    </w:p>
    <w:p w14:paraId="42004602" w14:textId="505B73C7" w:rsidR="003B47EF" w:rsidRDefault="00797BFB" w:rsidP="00D002DC">
      <w:pPr>
        <w:spacing w:after="0" w:line="240" w:lineRule="auto"/>
        <w:rPr>
          <w:rFonts w:asciiTheme="minorEastAsia" w:eastAsiaTheme="minorEastAsia" w:hAnsiTheme="minorEastAsia"/>
          <w:sz w:val="22"/>
          <w:lang w:eastAsia="ja-JP"/>
        </w:rPr>
      </w:pPr>
      <w:proofErr w:type="spellStart"/>
      <w:r w:rsidRPr="00800732">
        <w:rPr>
          <w:rFonts w:asciiTheme="minorEastAsia" w:eastAsiaTheme="minorEastAsia" w:hAnsiTheme="minorEastAsia"/>
          <w:sz w:val="22"/>
        </w:rPr>
        <w:lastRenderedPageBreak/>
        <w:t>様式第</w:t>
      </w:r>
      <w:proofErr w:type="spellEnd"/>
      <w:r w:rsidR="00AB150F">
        <w:rPr>
          <w:rFonts w:asciiTheme="minorEastAsia" w:eastAsiaTheme="minorEastAsia" w:hAnsiTheme="minorEastAsia" w:hint="eastAsia"/>
          <w:sz w:val="22"/>
          <w:lang w:eastAsia="ja-JP"/>
        </w:rPr>
        <w:t>６</w:t>
      </w:r>
      <w:r w:rsidRPr="00800732">
        <w:rPr>
          <w:rFonts w:asciiTheme="minorEastAsia" w:eastAsiaTheme="minorEastAsia" w:hAnsiTheme="minorEastAsia"/>
          <w:sz w:val="22"/>
        </w:rPr>
        <w:t>号</w:t>
      </w:r>
    </w:p>
    <w:p w14:paraId="3A5E138A" w14:textId="77777777" w:rsidR="00AB150F" w:rsidRPr="00800732" w:rsidRDefault="00AB150F" w:rsidP="00D002DC">
      <w:pPr>
        <w:spacing w:after="0" w:line="240" w:lineRule="auto"/>
        <w:rPr>
          <w:rFonts w:asciiTheme="minorEastAsia" w:eastAsiaTheme="minorEastAsia" w:hAnsiTheme="minorEastAsia"/>
          <w:sz w:val="22"/>
          <w:lang w:eastAsia="ja-JP"/>
        </w:rPr>
      </w:pPr>
    </w:p>
    <w:p w14:paraId="1F8A905F" w14:textId="77777777" w:rsidR="003B47EF" w:rsidRPr="00AB150F" w:rsidRDefault="00797BFB" w:rsidP="00D002DC">
      <w:pPr>
        <w:spacing w:after="0" w:line="240" w:lineRule="auto"/>
        <w:jc w:val="center"/>
        <w:rPr>
          <w:rFonts w:asciiTheme="minorEastAsia" w:eastAsiaTheme="minorEastAsia" w:hAnsiTheme="minorEastAsia"/>
          <w:b/>
          <w:sz w:val="28"/>
          <w:szCs w:val="28"/>
          <w:lang w:eastAsia="ja-JP"/>
        </w:rPr>
      </w:pPr>
      <w:proofErr w:type="spellStart"/>
      <w:r w:rsidRPr="00AB150F">
        <w:rPr>
          <w:rFonts w:asciiTheme="minorEastAsia" w:eastAsiaTheme="minorEastAsia" w:hAnsiTheme="minorEastAsia"/>
          <w:b/>
          <w:sz w:val="28"/>
          <w:szCs w:val="28"/>
        </w:rPr>
        <w:t>業務実施体制報告書</w:t>
      </w:r>
      <w:proofErr w:type="spellEnd"/>
    </w:p>
    <w:p w14:paraId="6268797E" w14:textId="77777777" w:rsidR="00AB150F" w:rsidRPr="00800732" w:rsidRDefault="00AB150F" w:rsidP="00D002DC">
      <w:pPr>
        <w:spacing w:after="0" w:line="240" w:lineRule="auto"/>
        <w:jc w:val="center"/>
        <w:rPr>
          <w:rFonts w:asciiTheme="minorEastAsia" w:eastAsiaTheme="minorEastAsia" w:hAnsiTheme="minorEastAsia"/>
          <w:sz w:val="22"/>
          <w:lang w:eastAsia="ja-JP"/>
        </w:rPr>
      </w:pPr>
    </w:p>
    <w:p w14:paraId="21D15798" w14:textId="7AC74999" w:rsidR="003B47EF" w:rsidRPr="00800732" w:rsidRDefault="00AB150F" w:rsidP="00D002DC">
      <w:pPr>
        <w:spacing w:after="0" w:line="240" w:lineRule="auto"/>
        <w:jc w:val="right"/>
        <w:rPr>
          <w:rFonts w:asciiTheme="minorEastAsia" w:eastAsiaTheme="minorEastAsia" w:hAnsiTheme="minorEastAsia"/>
          <w:sz w:val="22"/>
        </w:rPr>
      </w:pPr>
      <w:proofErr w:type="spellStart"/>
      <w:r w:rsidRPr="00800732">
        <w:rPr>
          <w:rFonts w:asciiTheme="minorEastAsia" w:eastAsiaTheme="minorEastAsia" w:hAnsiTheme="minorEastAsia"/>
          <w:sz w:val="22"/>
        </w:rPr>
        <w:t>令和</w:t>
      </w:r>
      <w:proofErr w:type="spellEnd"/>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年</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月</w:t>
      </w:r>
      <w:r>
        <w:rPr>
          <w:rFonts w:asciiTheme="minorEastAsia" w:eastAsiaTheme="minorEastAsia" w:hAnsiTheme="minorEastAsia" w:hint="eastAsia"/>
          <w:sz w:val="22"/>
          <w:lang w:eastAsia="ja-JP"/>
        </w:rPr>
        <w:t xml:space="preserve">　</w:t>
      </w:r>
      <w:r w:rsidRPr="00800732">
        <w:rPr>
          <w:rFonts w:asciiTheme="minorEastAsia" w:eastAsiaTheme="minorEastAsia" w:hAnsiTheme="minorEastAsia"/>
          <w:sz w:val="22"/>
        </w:rPr>
        <w:t xml:space="preserve">　日</w:t>
      </w:r>
    </w:p>
    <w:p w14:paraId="771A15D7" w14:textId="77777777" w:rsidR="003B47EF"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恵那市長　様</w:t>
      </w:r>
    </w:p>
    <w:p w14:paraId="4A101FAA" w14:textId="77777777" w:rsidR="00AB150F" w:rsidRDefault="00AB150F" w:rsidP="00AB150F">
      <w:pPr>
        <w:spacing w:after="0" w:line="240" w:lineRule="auto"/>
        <w:rPr>
          <w:rFonts w:asciiTheme="minorEastAsia" w:eastAsiaTheme="minorEastAsia" w:hAnsiTheme="minorEastAsia"/>
          <w:sz w:val="22"/>
          <w:lang w:eastAsia="ja-JP"/>
        </w:rPr>
      </w:pPr>
    </w:p>
    <w:p w14:paraId="3EC4DF14" w14:textId="72FC09C8" w:rsidR="003B47EF" w:rsidRDefault="00797BFB" w:rsidP="00AB150F">
      <w:pPr>
        <w:spacing w:after="0" w:line="240" w:lineRule="auto"/>
        <w:ind w:firstLineChars="100" w:firstLine="220"/>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令和８年度恵那市フォト＆ムービーコンテスト運営業務の実施体制について、次のとおり報告します。</w:t>
      </w:r>
    </w:p>
    <w:p w14:paraId="021DE9A1" w14:textId="77777777" w:rsidR="008F5BDF" w:rsidRPr="00800732" w:rsidRDefault="008F5BDF" w:rsidP="008F5BDF">
      <w:pPr>
        <w:spacing w:after="0" w:line="240" w:lineRule="auto"/>
        <w:rPr>
          <w:rFonts w:asciiTheme="minorEastAsia" w:eastAsiaTheme="minorEastAsia" w:hAnsiTheme="minorEastAsia"/>
          <w:sz w:val="22"/>
          <w:lang w:eastAsia="ja-JP"/>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14"/>
        <w:gridCol w:w="3005"/>
        <w:gridCol w:w="1814"/>
        <w:gridCol w:w="2835"/>
      </w:tblGrid>
      <w:tr w:rsidR="003B47EF" w:rsidRPr="00800732" w14:paraId="12A346F1" w14:textId="77777777" w:rsidTr="008F5BDF">
        <w:trPr>
          <w:trHeight w:val="397"/>
          <w:jc w:val="center"/>
        </w:trPr>
        <w:tc>
          <w:tcPr>
            <w:tcW w:w="1814" w:type="dxa"/>
            <w:shd w:val="clear" w:color="auto" w:fill="D9EAF7"/>
            <w:vAlign w:val="center"/>
          </w:tcPr>
          <w:p w14:paraId="21AED36A"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統括責任者</w:t>
            </w:r>
            <w:proofErr w:type="spellEnd"/>
          </w:p>
        </w:tc>
        <w:tc>
          <w:tcPr>
            <w:tcW w:w="3005" w:type="dxa"/>
            <w:vAlign w:val="center"/>
          </w:tcPr>
          <w:p w14:paraId="4AF1587B" w14:textId="77777777" w:rsidR="003B47EF" w:rsidRPr="00800732" w:rsidRDefault="003B47EF" w:rsidP="00D002DC">
            <w:pPr>
              <w:spacing w:after="0" w:line="240" w:lineRule="auto"/>
              <w:rPr>
                <w:rFonts w:asciiTheme="minorEastAsia" w:eastAsiaTheme="minorEastAsia" w:hAnsiTheme="minorEastAsia"/>
                <w:sz w:val="22"/>
              </w:rPr>
            </w:pPr>
          </w:p>
        </w:tc>
        <w:tc>
          <w:tcPr>
            <w:tcW w:w="1814" w:type="dxa"/>
            <w:shd w:val="clear" w:color="auto" w:fill="D9EAF7"/>
            <w:vAlign w:val="center"/>
          </w:tcPr>
          <w:p w14:paraId="27DC51C2"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所属・役職</w:t>
            </w:r>
            <w:proofErr w:type="spellEnd"/>
          </w:p>
        </w:tc>
        <w:tc>
          <w:tcPr>
            <w:tcW w:w="2835" w:type="dxa"/>
            <w:vAlign w:val="center"/>
          </w:tcPr>
          <w:p w14:paraId="4A39489B"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40002EC9" w14:textId="77777777" w:rsidTr="008F5BDF">
        <w:trPr>
          <w:trHeight w:val="397"/>
          <w:jc w:val="center"/>
        </w:trPr>
        <w:tc>
          <w:tcPr>
            <w:tcW w:w="1814" w:type="dxa"/>
            <w:shd w:val="clear" w:color="auto" w:fill="D9EAF7"/>
            <w:vAlign w:val="center"/>
          </w:tcPr>
          <w:p w14:paraId="1CE53CDB"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連絡先</w:t>
            </w:r>
            <w:proofErr w:type="spellEnd"/>
          </w:p>
        </w:tc>
        <w:tc>
          <w:tcPr>
            <w:tcW w:w="3005" w:type="dxa"/>
            <w:vAlign w:val="center"/>
          </w:tcPr>
          <w:p w14:paraId="215C64F8" w14:textId="77777777" w:rsidR="003B47EF" w:rsidRPr="00800732" w:rsidRDefault="003B47EF" w:rsidP="00D002DC">
            <w:pPr>
              <w:spacing w:after="0" w:line="240" w:lineRule="auto"/>
              <w:rPr>
                <w:rFonts w:asciiTheme="minorEastAsia" w:eastAsiaTheme="minorEastAsia" w:hAnsiTheme="minorEastAsia"/>
                <w:sz w:val="22"/>
              </w:rPr>
            </w:pPr>
          </w:p>
        </w:tc>
        <w:tc>
          <w:tcPr>
            <w:tcW w:w="1814" w:type="dxa"/>
            <w:shd w:val="clear" w:color="auto" w:fill="D9EAF7"/>
            <w:vAlign w:val="center"/>
          </w:tcPr>
          <w:p w14:paraId="709A358A"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電子メール</w:t>
            </w:r>
            <w:proofErr w:type="spellEnd"/>
          </w:p>
        </w:tc>
        <w:tc>
          <w:tcPr>
            <w:tcW w:w="2835" w:type="dxa"/>
            <w:vAlign w:val="center"/>
          </w:tcPr>
          <w:p w14:paraId="6704D8DB"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29875C37" w14:textId="77777777" w:rsidTr="008F5BDF">
        <w:trPr>
          <w:trHeight w:val="397"/>
          <w:jc w:val="center"/>
        </w:trPr>
        <w:tc>
          <w:tcPr>
            <w:tcW w:w="1814" w:type="dxa"/>
            <w:shd w:val="clear" w:color="auto" w:fill="D9EAF7"/>
            <w:vAlign w:val="center"/>
          </w:tcPr>
          <w:p w14:paraId="620FBE11"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本業務での役割</w:t>
            </w:r>
            <w:proofErr w:type="spellEnd"/>
          </w:p>
        </w:tc>
        <w:tc>
          <w:tcPr>
            <w:tcW w:w="3005" w:type="dxa"/>
            <w:vAlign w:val="center"/>
          </w:tcPr>
          <w:p w14:paraId="10FB8558" w14:textId="77777777" w:rsidR="003B47EF" w:rsidRPr="00800732" w:rsidRDefault="003B47EF" w:rsidP="00D002DC">
            <w:pPr>
              <w:spacing w:after="0" w:line="240" w:lineRule="auto"/>
              <w:rPr>
                <w:rFonts w:asciiTheme="minorEastAsia" w:eastAsiaTheme="minorEastAsia" w:hAnsiTheme="minorEastAsia"/>
                <w:sz w:val="22"/>
              </w:rPr>
            </w:pPr>
          </w:p>
        </w:tc>
        <w:tc>
          <w:tcPr>
            <w:tcW w:w="1814" w:type="dxa"/>
            <w:shd w:val="clear" w:color="auto" w:fill="D9EAF7"/>
            <w:vAlign w:val="center"/>
          </w:tcPr>
          <w:p w14:paraId="1C373B6A" w14:textId="77777777" w:rsidR="003B47EF" w:rsidRPr="00800732" w:rsidRDefault="00797BFB" w:rsidP="00D002DC">
            <w:pPr>
              <w:spacing w:after="0" w:line="240" w:lineRule="auto"/>
              <w:rPr>
                <w:rFonts w:asciiTheme="minorEastAsia" w:eastAsiaTheme="minorEastAsia" w:hAnsiTheme="minorEastAsia"/>
                <w:sz w:val="22"/>
              </w:rPr>
            </w:pPr>
            <w:proofErr w:type="spellStart"/>
            <w:r w:rsidRPr="00800732">
              <w:rPr>
                <w:rFonts w:asciiTheme="minorEastAsia" w:eastAsiaTheme="minorEastAsia" w:hAnsiTheme="minorEastAsia"/>
                <w:b/>
                <w:sz w:val="22"/>
              </w:rPr>
              <w:t>類似業務実績</w:t>
            </w:r>
            <w:proofErr w:type="spellEnd"/>
          </w:p>
        </w:tc>
        <w:tc>
          <w:tcPr>
            <w:tcW w:w="2835" w:type="dxa"/>
            <w:vAlign w:val="center"/>
          </w:tcPr>
          <w:p w14:paraId="0DEF1F10" w14:textId="77777777" w:rsidR="003B47EF" w:rsidRPr="00800732" w:rsidRDefault="003B47EF" w:rsidP="00D002DC">
            <w:pPr>
              <w:spacing w:after="0" w:line="240" w:lineRule="auto"/>
              <w:rPr>
                <w:rFonts w:asciiTheme="minorEastAsia" w:eastAsiaTheme="minorEastAsia" w:hAnsiTheme="minorEastAsia"/>
                <w:sz w:val="22"/>
              </w:rPr>
            </w:pPr>
          </w:p>
        </w:tc>
      </w:tr>
    </w:tbl>
    <w:p w14:paraId="06D3C169" w14:textId="77777777" w:rsidR="008F5BDF" w:rsidRDefault="008F5BDF" w:rsidP="00D002DC">
      <w:pPr>
        <w:spacing w:after="0" w:line="240" w:lineRule="auto"/>
        <w:rPr>
          <w:rFonts w:asciiTheme="minorEastAsia" w:eastAsiaTheme="minorEastAsia" w:hAnsiTheme="minorEastAsia"/>
          <w:sz w:val="22"/>
          <w:lang w:eastAsia="ja-JP"/>
        </w:rPr>
      </w:pPr>
    </w:p>
    <w:p w14:paraId="48E974AF" w14:textId="2CE8034A" w:rsidR="003B47EF" w:rsidRPr="008F5BDF" w:rsidRDefault="00797BFB" w:rsidP="00D002DC">
      <w:pPr>
        <w:spacing w:after="0" w:line="240" w:lineRule="auto"/>
        <w:rPr>
          <w:rFonts w:asciiTheme="minorEastAsia" w:eastAsiaTheme="minorEastAsia" w:hAnsiTheme="minorEastAsia"/>
          <w:b/>
          <w:bCs/>
          <w:sz w:val="22"/>
        </w:rPr>
      </w:pPr>
      <w:r w:rsidRPr="008F5BDF">
        <w:rPr>
          <w:rFonts w:asciiTheme="minorEastAsia" w:eastAsiaTheme="minorEastAsia" w:hAnsiTheme="minorEastAsia"/>
          <w:b/>
          <w:bCs/>
          <w:sz w:val="22"/>
        </w:rPr>
        <w:t>１</w:t>
      </w:r>
      <w:r w:rsidR="008F5BDF" w:rsidRPr="008F5BDF">
        <w:rPr>
          <w:rFonts w:asciiTheme="minorEastAsia" w:eastAsiaTheme="minorEastAsia" w:hAnsiTheme="minorEastAsia" w:hint="eastAsia"/>
          <w:b/>
          <w:bCs/>
          <w:sz w:val="22"/>
          <w:lang w:eastAsia="ja-JP"/>
        </w:rPr>
        <w:t>．</w:t>
      </w:r>
      <w:proofErr w:type="spellStart"/>
      <w:r w:rsidRPr="008F5BDF">
        <w:rPr>
          <w:rFonts w:asciiTheme="minorEastAsia" w:eastAsiaTheme="minorEastAsia" w:hAnsiTheme="minorEastAsia"/>
          <w:b/>
          <w:bCs/>
          <w:sz w:val="22"/>
        </w:rPr>
        <w:t>従事予定者</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39"/>
        <w:gridCol w:w="1587"/>
        <w:gridCol w:w="2551"/>
        <w:gridCol w:w="2180"/>
        <w:gridCol w:w="1325"/>
      </w:tblGrid>
      <w:tr w:rsidR="003B47EF" w:rsidRPr="00800732" w14:paraId="1802BC7D" w14:textId="77777777" w:rsidTr="008F5BDF">
        <w:trPr>
          <w:trHeight w:val="397"/>
          <w:jc w:val="center"/>
        </w:trPr>
        <w:tc>
          <w:tcPr>
            <w:tcW w:w="1839" w:type="dxa"/>
            <w:shd w:val="clear" w:color="auto" w:fill="D9EAF7"/>
            <w:vAlign w:val="center"/>
          </w:tcPr>
          <w:p w14:paraId="3F2E3B16"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氏名</w:t>
            </w:r>
            <w:proofErr w:type="spellEnd"/>
          </w:p>
        </w:tc>
        <w:tc>
          <w:tcPr>
            <w:tcW w:w="1587" w:type="dxa"/>
            <w:shd w:val="clear" w:color="auto" w:fill="D9EAF7"/>
            <w:vAlign w:val="center"/>
          </w:tcPr>
          <w:p w14:paraId="6B9D88D7"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所属・役職</w:t>
            </w:r>
            <w:proofErr w:type="spellEnd"/>
          </w:p>
        </w:tc>
        <w:tc>
          <w:tcPr>
            <w:tcW w:w="2551" w:type="dxa"/>
            <w:shd w:val="clear" w:color="auto" w:fill="D9EAF7"/>
            <w:vAlign w:val="center"/>
          </w:tcPr>
          <w:p w14:paraId="159795BF"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担当業務</w:t>
            </w:r>
            <w:proofErr w:type="spellEnd"/>
          </w:p>
        </w:tc>
        <w:tc>
          <w:tcPr>
            <w:tcW w:w="2180" w:type="dxa"/>
            <w:shd w:val="clear" w:color="auto" w:fill="D9EAF7"/>
            <w:vAlign w:val="center"/>
          </w:tcPr>
          <w:p w14:paraId="73587AC1"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主な実績・資格等</w:t>
            </w:r>
            <w:proofErr w:type="spellEnd"/>
          </w:p>
        </w:tc>
        <w:tc>
          <w:tcPr>
            <w:tcW w:w="1325" w:type="dxa"/>
            <w:shd w:val="clear" w:color="auto" w:fill="D9EAF7"/>
            <w:vAlign w:val="center"/>
          </w:tcPr>
          <w:p w14:paraId="246A2B10"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常駐／連携</w:t>
            </w:r>
            <w:proofErr w:type="spellEnd"/>
          </w:p>
        </w:tc>
      </w:tr>
      <w:tr w:rsidR="003B47EF" w:rsidRPr="00800732" w14:paraId="5CCF301F" w14:textId="77777777" w:rsidTr="008F5BDF">
        <w:trPr>
          <w:trHeight w:val="397"/>
          <w:jc w:val="center"/>
        </w:trPr>
        <w:tc>
          <w:tcPr>
            <w:tcW w:w="1839" w:type="dxa"/>
            <w:vAlign w:val="center"/>
          </w:tcPr>
          <w:p w14:paraId="3C05B950" w14:textId="77777777" w:rsidR="003B47EF" w:rsidRPr="00800732" w:rsidRDefault="003B47EF" w:rsidP="00D002DC">
            <w:pPr>
              <w:spacing w:after="0" w:line="240" w:lineRule="auto"/>
              <w:rPr>
                <w:rFonts w:asciiTheme="minorEastAsia" w:eastAsiaTheme="minorEastAsia" w:hAnsiTheme="minorEastAsia"/>
                <w:sz w:val="22"/>
              </w:rPr>
            </w:pPr>
          </w:p>
        </w:tc>
        <w:tc>
          <w:tcPr>
            <w:tcW w:w="1587" w:type="dxa"/>
            <w:vAlign w:val="center"/>
          </w:tcPr>
          <w:p w14:paraId="42A30ADA" w14:textId="77777777" w:rsidR="003B47EF" w:rsidRPr="00800732" w:rsidRDefault="003B47EF" w:rsidP="00D002DC">
            <w:pPr>
              <w:spacing w:after="0" w:line="240" w:lineRule="auto"/>
              <w:rPr>
                <w:rFonts w:asciiTheme="minorEastAsia" w:eastAsiaTheme="minorEastAsia" w:hAnsiTheme="minorEastAsia"/>
                <w:sz w:val="22"/>
              </w:rPr>
            </w:pPr>
          </w:p>
        </w:tc>
        <w:tc>
          <w:tcPr>
            <w:tcW w:w="2551" w:type="dxa"/>
            <w:vAlign w:val="center"/>
          </w:tcPr>
          <w:p w14:paraId="03E43068" w14:textId="77777777" w:rsidR="003B47EF" w:rsidRPr="00800732" w:rsidRDefault="003B47EF" w:rsidP="00D002DC">
            <w:pPr>
              <w:spacing w:after="0" w:line="240" w:lineRule="auto"/>
              <w:rPr>
                <w:rFonts w:asciiTheme="minorEastAsia" w:eastAsiaTheme="minorEastAsia" w:hAnsiTheme="minorEastAsia"/>
                <w:sz w:val="22"/>
              </w:rPr>
            </w:pPr>
          </w:p>
        </w:tc>
        <w:tc>
          <w:tcPr>
            <w:tcW w:w="2180" w:type="dxa"/>
            <w:vAlign w:val="center"/>
          </w:tcPr>
          <w:p w14:paraId="6421A5C6" w14:textId="77777777" w:rsidR="003B47EF" w:rsidRPr="00800732" w:rsidRDefault="003B47EF" w:rsidP="00D002DC">
            <w:pPr>
              <w:spacing w:after="0" w:line="240" w:lineRule="auto"/>
              <w:rPr>
                <w:rFonts w:asciiTheme="minorEastAsia" w:eastAsiaTheme="minorEastAsia" w:hAnsiTheme="minorEastAsia"/>
                <w:sz w:val="22"/>
              </w:rPr>
            </w:pPr>
          </w:p>
        </w:tc>
        <w:tc>
          <w:tcPr>
            <w:tcW w:w="1325" w:type="dxa"/>
            <w:vAlign w:val="center"/>
          </w:tcPr>
          <w:p w14:paraId="79E18C45"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4B8ED667" w14:textId="77777777" w:rsidTr="008F5BDF">
        <w:trPr>
          <w:trHeight w:val="397"/>
          <w:jc w:val="center"/>
        </w:trPr>
        <w:tc>
          <w:tcPr>
            <w:tcW w:w="1839" w:type="dxa"/>
            <w:vAlign w:val="center"/>
          </w:tcPr>
          <w:p w14:paraId="1375F53F" w14:textId="77777777" w:rsidR="003B47EF" w:rsidRPr="00800732" w:rsidRDefault="003B47EF" w:rsidP="00D002DC">
            <w:pPr>
              <w:spacing w:after="0" w:line="240" w:lineRule="auto"/>
              <w:rPr>
                <w:rFonts w:asciiTheme="minorEastAsia" w:eastAsiaTheme="minorEastAsia" w:hAnsiTheme="minorEastAsia"/>
                <w:sz w:val="22"/>
              </w:rPr>
            </w:pPr>
          </w:p>
        </w:tc>
        <w:tc>
          <w:tcPr>
            <w:tcW w:w="1587" w:type="dxa"/>
            <w:vAlign w:val="center"/>
          </w:tcPr>
          <w:p w14:paraId="2F4E3F84" w14:textId="77777777" w:rsidR="003B47EF" w:rsidRPr="00800732" w:rsidRDefault="003B47EF" w:rsidP="00D002DC">
            <w:pPr>
              <w:spacing w:after="0" w:line="240" w:lineRule="auto"/>
              <w:rPr>
                <w:rFonts w:asciiTheme="minorEastAsia" w:eastAsiaTheme="minorEastAsia" w:hAnsiTheme="minorEastAsia"/>
                <w:sz w:val="22"/>
              </w:rPr>
            </w:pPr>
          </w:p>
        </w:tc>
        <w:tc>
          <w:tcPr>
            <w:tcW w:w="2551" w:type="dxa"/>
            <w:vAlign w:val="center"/>
          </w:tcPr>
          <w:p w14:paraId="67E76552" w14:textId="77777777" w:rsidR="003B47EF" w:rsidRPr="00800732" w:rsidRDefault="003B47EF" w:rsidP="00D002DC">
            <w:pPr>
              <w:spacing w:after="0" w:line="240" w:lineRule="auto"/>
              <w:rPr>
                <w:rFonts w:asciiTheme="minorEastAsia" w:eastAsiaTheme="minorEastAsia" w:hAnsiTheme="minorEastAsia"/>
                <w:sz w:val="22"/>
              </w:rPr>
            </w:pPr>
          </w:p>
        </w:tc>
        <w:tc>
          <w:tcPr>
            <w:tcW w:w="2180" w:type="dxa"/>
            <w:vAlign w:val="center"/>
          </w:tcPr>
          <w:p w14:paraId="3326E7BC" w14:textId="77777777" w:rsidR="003B47EF" w:rsidRPr="00800732" w:rsidRDefault="003B47EF" w:rsidP="00D002DC">
            <w:pPr>
              <w:spacing w:after="0" w:line="240" w:lineRule="auto"/>
              <w:rPr>
                <w:rFonts w:asciiTheme="minorEastAsia" w:eastAsiaTheme="minorEastAsia" w:hAnsiTheme="minorEastAsia"/>
                <w:sz w:val="22"/>
              </w:rPr>
            </w:pPr>
          </w:p>
        </w:tc>
        <w:tc>
          <w:tcPr>
            <w:tcW w:w="1325" w:type="dxa"/>
            <w:vAlign w:val="center"/>
          </w:tcPr>
          <w:p w14:paraId="7694F52E"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0C603C21" w14:textId="77777777" w:rsidTr="008F5BDF">
        <w:trPr>
          <w:trHeight w:val="397"/>
          <w:jc w:val="center"/>
        </w:trPr>
        <w:tc>
          <w:tcPr>
            <w:tcW w:w="1839" w:type="dxa"/>
            <w:vAlign w:val="center"/>
          </w:tcPr>
          <w:p w14:paraId="41C40E73" w14:textId="77777777" w:rsidR="003B47EF" w:rsidRPr="00800732" w:rsidRDefault="003B47EF" w:rsidP="00D002DC">
            <w:pPr>
              <w:spacing w:after="0" w:line="240" w:lineRule="auto"/>
              <w:rPr>
                <w:rFonts w:asciiTheme="minorEastAsia" w:eastAsiaTheme="minorEastAsia" w:hAnsiTheme="minorEastAsia"/>
                <w:sz w:val="22"/>
              </w:rPr>
            </w:pPr>
          </w:p>
        </w:tc>
        <w:tc>
          <w:tcPr>
            <w:tcW w:w="1587" w:type="dxa"/>
            <w:vAlign w:val="center"/>
          </w:tcPr>
          <w:p w14:paraId="196B343C" w14:textId="77777777" w:rsidR="003B47EF" w:rsidRPr="00800732" w:rsidRDefault="003B47EF" w:rsidP="00D002DC">
            <w:pPr>
              <w:spacing w:after="0" w:line="240" w:lineRule="auto"/>
              <w:rPr>
                <w:rFonts w:asciiTheme="minorEastAsia" w:eastAsiaTheme="minorEastAsia" w:hAnsiTheme="minorEastAsia"/>
                <w:sz w:val="22"/>
              </w:rPr>
            </w:pPr>
          </w:p>
        </w:tc>
        <w:tc>
          <w:tcPr>
            <w:tcW w:w="2551" w:type="dxa"/>
            <w:vAlign w:val="center"/>
          </w:tcPr>
          <w:p w14:paraId="40BFAF33" w14:textId="77777777" w:rsidR="003B47EF" w:rsidRPr="00800732" w:rsidRDefault="003B47EF" w:rsidP="00D002DC">
            <w:pPr>
              <w:spacing w:after="0" w:line="240" w:lineRule="auto"/>
              <w:rPr>
                <w:rFonts w:asciiTheme="minorEastAsia" w:eastAsiaTheme="minorEastAsia" w:hAnsiTheme="minorEastAsia"/>
                <w:sz w:val="22"/>
              </w:rPr>
            </w:pPr>
          </w:p>
        </w:tc>
        <w:tc>
          <w:tcPr>
            <w:tcW w:w="2180" w:type="dxa"/>
            <w:vAlign w:val="center"/>
          </w:tcPr>
          <w:p w14:paraId="14B1035C" w14:textId="77777777" w:rsidR="003B47EF" w:rsidRPr="00800732" w:rsidRDefault="003B47EF" w:rsidP="00D002DC">
            <w:pPr>
              <w:spacing w:after="0" w:line="240" w:lineRule="auto"/>
              <w:rPr>
                <w:rFonts w:asciiTheme="minorEastAsia" w:eastAsiaTheme="minorEastAsia" w:hAnsiTheme="minorEastAsia"/>
                <w:sz w:val="22"/>
              </w:rPr>
            </w:pPr>
          </w:p>
        </w:tc>
        <w:tc>
          <w:tcPr>
            <w:tcW w:w="1325" w:type="dxa"/>
            <w:vAlign w:val="center"/>
          </w:tcPr>
          <w:p w14:paraId="65DA8D01"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77E02458" w14:textId="77777777" w:rsidTr="008F5BDF">
        <w:trPr>
          <w:trHeight w:val="397"/>
          <w:jc w:val="center"/>
        </w:trPr>
        <w:tc>
          <w:tcPr>
            <w:tcW w:w="1839" w:type="dxa"/>
            <w:vAlign w:val="center"/>
          </w:tcPr>
          <w:p w14:paraId="62EF6C84" w14:textId="77777777" w:rsidR="003B47EF" w:rsidRPr="00800732" w:rsidRDefault="003B47EF" w:rsidP="00D002DC">
            <w:pPr>
              <w:spacing w:after="0" w:line="240" w:lineRule="auto"/>
              <w:rPr>
                <w:rFonts w:asciiTheme="minorEastAsia" w:eastAsiaTheme="minorEastAsia" w:hAnsiTheme="minorEastAsia"/>
                <w:sz w:val="22"/>
              </w:rPr>
            </w:pPr>
          </w:p>
        </w:tc>
        <w:tc>
          <w:tcPr>
            <w:tcW w:w="1587" w:type="dxa"/>
            <w:vAlign w:val="center"/>
          </w:tcPr>
          <w:p w14:paraId="1622FC71" w14:textId="77777777" w:rsidR="003B47EF" w:rsidRPr="00800732" w:rsidRDefault="003B47EF" w:rsidP="00D002DC">
            <w:pPr>
              <w:spacing w:after="0" w:line="240" w:lineRule="auto"/>
              <w:rPr>
                <w:rFonts w:asciiTheme="minorEastAsia" w:eastAsiaTheme="minorEastAsia" w:hAnsiTheme="minorEastAsia"/>
                <w:sz w:val="22"/>
              </w:rPr>
            </w:pPr>
          </w:p>
        </w:tc>
        <w:tc>
          <w:tcPr>
            <w:tcW w:w="2551" w:type="dxa"/>
            <w:vAlign w:val="center"/>
          </w:tcPr>
          <w:p w14:paraId="573B3186" w14:textId="77777777" w:rsidR="003B47EF" w:rsidRPr="00800732" w:rsidRDefault="003B47EF" w:rsidP="00D002DC">
            <w:pPr>
              <w:spacing w:after="0" w:line="240" w:lineRule="auto"/>
              <w:rPr>
                <w:rFonts w:asciiTheme="minorEastAsia" w:eastAsiaTheme="minorEastAsia" w:hAnsiTheme="minorEastAsia"/>
                <w:sz w:val="22"/>
              </w:rPr>
            </w:pPr>
          </w:p>
        </w:tc>
        <w:tc>
          <w:tcPr>
            <w:tcW w:w="2180" w:type="dxa"/>
            <w:vAlign w:val="center"/>
          </w:tcPr>
          <w:p w14:paraId="14E7BD8B" w14:textId="77777777" w:rsidR="003B47EF" w:rsidRPr="00800732" w:rsidRDefault="003B47EF" w:rsidP="00D002DC">
            <w:pPr>
              <w:spacing w:after="0" w:line="240" w:lineRule="auto"/>
              <w:rPr>
                <w:rFonts w:asciiTheme="minorEastAsia" w:eastAsiaTheme="minorEastAsia" w:hAnsiTheme="minorEastAsia"/>
                <w:sz w:val="22"/>
              </w:rPr>
            </w:pPr>
          </w:p>
        </w:tc>
        <w:tc>
          <w:tcPr>
            <w:tcW w:w="1325" w:type="dxa"/>
            <w:vAlign w:val="center"/>
          </w:tcPr>
          <w:p w14:paraId="195F4B80" w14:textId="77777777" w:rsidR="003B47EF" w:rsidRPr="00800732" w:rsidRDefault="003B47EF" w:rsidP="00D002DC">
            <w:pPr>
              <w:spacing w:after="0" w:line="240" w:lineRule="auto"/>
              <w:rPr>
                <w:rFonts w:asciiTheme="minorEastAsia" w:eastAsiaTheme="minorEastAsia" w:hAnsiTheme="minorEastAsia"/>
                <w:sz w:val="22"/>
              </w:rPr>
            </w:pPr>
          </w:p>
        </w:tc>
      </w:tr>
    </w:tbl>
    <w:p w14:paraId="34F09CF6" w14:textId="77777777" w:rsidR="008F5BDF" w:rsidRDefault="008F5BDF" w:rsidP="00D002DC">
      <w:pPr>
        <w:spacing w:after="0" w:line="240" w:lineRule="auto"/>
        <w:rPr>
          <w:rFonts w:asciiTheme="minorEastAsia" w:eastAsiaTheme="minorEastAsia" w:hAnsiTheme="minorEastAsia"/>
          <w:sz w:val="22"/>
          <w:lang w:eastAsia="ja-JP"/>
        </w:rPr>
      </w:pPr>
    </w:p>
    <w:p w14:paraId="254A2305" w14:textId="475C247D" w:rsidR="003B47EF" w:rsidRPr="008F5BDF" w:rsidRDefault="00797BFB" w:rsidP="00D002DC">
      <w:pPr>
        <w:spacing w:after="0" w:line="240" w:lineRule="auto"/>
        <w:rPr>
          <w:rFonts w:asciiTheme="minorEastAsia" w:eastAsiaTheme="minorEastAsia" w:hAnsiTheme="minorEastAsia"/>
          <w:b/>
          <w:bCs/>
          <w:sz w:val="22"/>
          <w:lang w:eastAsia="ja-JP"/>
        </w:rPr>
      </w:pPr>
      <w:r w:rsidRPr="008F5BDF">
        <w:rPr>
          <w:rFonts w:asciiTheme="minorEastAsia" w:eastAsiaTheme="minorEastAsia" w:hAnsiTheme="minorEastAsia"/>
          <w:b/>
          <w:bCs/>
          <w:sz w:val="22"/>
          <w:lang w:eastAsia="ja-JP"/>
        </w:rPr>
        <w:t>２</w:t>
      </w:r>
      <w:r w:rsidR="008F5BDF" w:rsidRPr="008F5BDF">
        <w:rPr>
          <w:rFonts w:asciiTheme="minorEastAsia" w:eastAsiaTheme="minorEastAsia" w:hAnsiTheme="minorEastAsia" w:hint="eastAsia"/>
          <w:b/>
          <w:bCs/>
          <w:sz w:val="22"/>
          <w:lang w:eastAsia="ja-JP"/>
        </w:rPr>
        <w:t>．</w:t>
      </w:r>
      <w:r w:rsidRPr="008F5BDF">
        <w:rPr>
          <w:rFonts w:asciiTheme="minorEastAsia" w:eastAsiaTheme="minorEastAsia" w:hAnsiTheme="minorEastAsia"/>
          <w:b/>
          <w:bCs/>
          <w:sz w:val="22"/>
          <w:lang w:eastAsia="ja-JP"/>
        </w:rPr>
        <w:t>法令遵守・権利処理・安全管理体制</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8"/>
        <w:gridCol w:w="7197"/>
      </w:tblGrid>
      <w:tr w:rsidR="003B47EF" w:rsidRPr="00800732" w14:paraId="1BA94AA4" w14:textId="77777777" w:rsidTr="008F5BDF">
        <w:trPr>
          <w:trHeight w:val="680"/>
          <w:jc w:val="center"/>
        </w:trPr>
        <w:tc>
          <w:tcPr>
            <w:tcW w:w="2328" w:type="dxa"/>
            <w:shd w:val="clear" w:color="auto" w:fill="D9EAF7"/>
            <w:vAlign w:val="center"/>
          </w:tcPr>
          <w:p w14:paraId="282E2E7D"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b/>
                <w:sz w:val="22"/>
                <w:lang w:eastAsia="ja-JP"/>
              </w:rPr>
              <w:t>著作権・肖像権等の確認体制</w:t>
            </w:r>
          </w:p>
        </w:tc>
        <w:tc>
          <w:tcPr>
            <w:tcW w:w="7197" w:type="dxa"/>
            <w:vAlign w:val="center"/>
          </w:tcPr>
          <w:p w14:paraId="0EBA49AE" w14:textId="77777777" w:rsidR="003B47EF" w:rsidRPr="008F5BDF" w:rsidRDefault="003B47EF" w:rsidP="00D002DC">
            <w:pPr>
              <w:spacing w:after="0" w:line="240" w:lineRule="auto"/>
              <w:rPr>
                <w:rFonts w:asciiTheme="minorEastAsia" w:eastAsiaTheme="minorEastAsia" w:hAnsiTheme="minorEastAsia"/>
                <w:sz w:val="22"/>
                <w:lang w:eastAsia="ja-JP"/>
              </w:rPr>
            </w:pPr>
          </w:p>
        </w:tc>
      </w:tr>
      <w:tr w:rsidR="003B47EF" w:rsidRPr="00800732" w14:paraId="1780D334" w14:textId="77777777" w:rsidTr="008F5BDF">
        <w:trPr>
          <w:trHeight w:val="680"/>
          <w:jc w:val="center"/>
        </w:trPr>
        <w:tc>
          <w:tcPr>
            <w:tcW w:w="2328" w:type="dxa"/>
            <w:shd w:val="clear" w:color="auto" w:fill="D9EAF7"/>
            <w:vAlign w:val="center"/>
          </w:tcPr>
          <w:p w14:paraId="48A1326B"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b/>
                <w:sz w:val="22"/>
                <w:lang w:eastAsia="ja-JP"/>
              </w:rPr>
              <w:t>個人情報保護・苦情対応体制</w:t>
            </w:r>
          </w:p>
        </w:tc>
        <w:tc>
          <w:tcPr>
            <w:tcW w:w="7197" w:type="dxa"/>
            <w:vAlign w:val="center"/>
          </w:tcPr>
          <w:p w14:paraId="6B181F97" w14:textId="77777777" w:rsidR="003B47EF" w:rsidRPr="00800732" w:rsidRDefault="003B47EF" w:rsidP="00D002DC">
            <w:pPr>
              <w:spacing w:after="0" w:line="240" w:lineRule="auto"/>
              <w:rPr>
                <w:rFonts w:asciiTheme="minorEastAsia" w:eastAsiaTheme="minorEastAsia" w:hAnsiTheme="minorEastAsia"/>
                <w:sz w:val="22"/>
                <w:lang w:eastAsia="ja-JP"/>
              </w:rPr>
            </w:pPr>
          </w:p>
        </w:tc>
      </w:tr>
      <w:tr w:rsidR="003B47EF" w:rsidRPr="00800732" w14:paraId="20B4BE0E" w14:textId="77777777" w:rsidTr="008F5BDF">
        <w:trPr>
          <w:trHeight w:val="680"/>
          <w:jc w:val="center"/>
        </w:trPr>
        <w:tc>
          <w:tcPr>
            <w:tcW w:w="2328" w:type="dxa"/>
            <w:shd w:val="clear" w:color="auto" w:fill="D9EAF7"/>
            <w:vAlign w:val="center"/>
          </w:tcPr>
          <w:p w14:paraId="4433225F"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b/>
                <w:sz w:val="22"/>
                <w:lang w:eastAsia="ja-JP"/>
              </w:rPr>
              <w:t>ドローン飛行・施設使用等の確認体制</w:t>
            </w:r>
          </w:p>
        </w:tc>
        <w:tc>
          <w:tcPr>
            <w:tcW w:w="7197" w:type="dxa"/>
            <w:vAlign w:val="center"/>
          </w:tcPr>
          <w:p w14:paraId="78BA5DFD" w14:textId="77777777" w:rsidR="003B47EF" w:rsidRPr="00800732" w:rsidRDefault="003B47EF" w:rsidP="00D002DC">
            <w:pPr>
              <w:spacing w:after="0" w:line="240" w:lineRule="auto"/>
              <w:rPr>
                <w:rFonts w:asciiTheme="minorEastAsia" w:eastAsiaTheme="minorEastAsia" w:hAnsiTheme="minorEastAsia"/>
                <w:sz w:val="22"/>
                <w:lang w:eastAsia="ja-JP"/>
              </w:rPr>
            </w:pPr>
          </w:p>
        </w:tc>
      </w:tr>
      <w:tr w:rsidR="003B47EF" w:rsidRPr="00800732" w14:paraId="72568AA9" w14:textId="77777777" w:rsidTr="008F5BDF">
        <w:trPr>
          <w:trHeight w:val="680"/>
          <w:jc w:val="center"/>
        </w:trPr>
        <w:tc>
          <w:tcPr>
            <w:tcW w:w="2328" w:type="dxa"/>
            <w:shd w:val="clear" w:color="auto" w:fill="D9EAF7"/>
            <w:vAlign w:val="center"/>
          </w:tcPr>
          <w:p w14:paraId="50EBDE66"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b/>
                <w:sz w:val="22"/>
                <w:lang w:eastAsia="ja-JP"/>
              </w:rPr>
              <w:t>事故・トラブル発生時の連絡体制</w:t>
            </w:r>
          </w:p>
        </w:tc>
        <w:tc>
          <w:tcPr>
            <w:tcW w:w="7197" w:type="dxa"/>
            <w:vAlign w:val="center"/>
          </w:tcPr>
          <w:p w14:paraId="03BFDB8E" w14:textId="77777777" w:rsidR="003B47EF" w:rsidRPr="00800732" w:rsidRDefault="003B47EF" w:rsidP="00D002DC">
            <w:pPr>
              <w:spacing w:after="0" w:line="240" w:lineRule="auto"/>
              <w:rPr>
                <w:rFonts w:asciiTheme="minorEastAsia" w:eastAsiaTheme="minorEastAsia" w:hAnsiTheme="minorEastAsia"/>
                <w:sz w:val="22"/>
                <w:lang w:eastAsia="ja-JP"/>
              </w:rPr>
            </w:pPr>
          </w:p>
        </w:tc>
      </w:tr>
    </w:tbl>
    <w:p w14:paraId="66C24DB5" w14:textId="77777777" w:rsidR="008F5BDF" w:rsidRDefault="008F5BDF" w:rsidP="00D002DC">
      <w:pPr>
        <w:spacing w:after="0" w:line="240" w:lineRule="auto"/>
        <w:rPr>
          <w:rFonts w:asciiTheme="minorEastAsia" w:eastAsiaTheme="minorEastAsia" w:hAnsiTheme="minorEastAsia"/>
          <w:sz w:val="22"/>
          <w:lang w:eastAsia="ja-JP"/>
        </w:rPr>
      </w:pPr>
    </w:p>
    <w:p w14:paraId="7D125872" w14:textId="0E3E58CE" w:rsidR="003B47EF" w:rsidRPr="008F5BDF" w:rsidRDefault="00797BFB" w:rsidP="00D002DC">
      <w:pPr>
        <w:spacing w:after="0" w:line="240" w:lineRule="auto"/>
        <w:rPr>
          <w:rFonts w:asciiTheme="minorEastAsia" w:eastAsiaTheme="minorEastAsia" w:hAnsiTheme="minorEastAsia"/>
          <w:b/>
          <w:bCs/>
          <w:sz w:val="22"/>
          <w:lang w:eastAsia="ja-JP"/>
        </w:rPr>
      </w:pPr>
      <w:r w:rsidRPr="008F5BDF">
        <w:rPr>
          <w:rFonts w:asciiTheme="minorEastAsia" w:eastAsiaTheme="minorEastAsia" w:hAnsiTheme="minorEastAsia"/>
          <w:b/>
          <w:bCs/>
          <w:sz w:val="22"/>
          <w:lang w:eastAsia="ja-JP"/>
        </w:rPr>
        <w:t>３</w:t>
      </w:r>
      <w:r w:rsidR="008F5BDF" w:rsidRPr="008F5BDF">
        <w:rPr>
          <w:rFonts w:asciiTheme="minorEastAsia" w:eastAsiaTheme="minorEastAsia" w:hAnsiTheme="minorEastAsia" w:hint="eastAsia"/>
          <w:b/>
          <w:bCs/>
          <w:sz w:val="22"/>
          <w:lang w:eastAsia="ja-JP"/>
        </w:rPr>
        <w:t>．</w:t>
      </w:r>
      <w:r w:rsidRPr="008F5BDF">
        <w:rPr>
          <w:rFonts w:asciiTheme="minorEastAsia" w:eastAsiaTheme="minorEastAsia" w:hAnsiTheme="minorEastAsia"/>
          <w:b/>
          <w:bCs/>
          <w:sz w:val="22"/>
          <w:lang w:eastAsia="ja-JP"/>
        </w:rPr>
        <w:t>再委託予定（予定がある場合のみ記載）</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8"/>
        <w:gridCol w:w="2321"/>
        <w:gridCol w:w="2608"/>
        <w:gridCol w:w="2268"/>
      </w:tblGrid>
      <w:tr w:rsidR="003B47EF" w:rsidRPr="00800732" w14:paraId="09F783FD" w14:textId="77777777" w:rsidTr="008F5BDF">
        <w:trPr>
          <w:trHeight w:val="397"/>
          <w:jc w:val="center"/>
        </w:trPr>
        <w:tc>
          <w:tcPr>
            <w:tcW w:w="2328" w:type="dxa"/>
            <w:shd w:val="clear" w:color="auto" w:fill="D9EAF7"/>
            <w:vAlign w:val="center"/>
          </w:tcPr>
          <w:p w14:paraId="43D812B6"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再委託する業務</w:t>
            </w:r>
            <w:proofErr w:type="spellEnd"/>
          </w:p>
        </w:tc>
        <w:tc>
          <w:tcPr>
            <w:tcW w:w="2321" w:type="dxa"/>
            <w:shd w:val="clear" w:color="auto" w:fill="D9EAF7"/>
            <w:vAlign w:val="center"/>
          </w:tcPr>
          <w:p w14:paraId="5352AF5A"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再委託先名称</w:t>
            </w:r>
            <w:proofErr w:type="spellEnd"/>
          </w:p>
        </w:tc>
        <w:tc>
          <w:tcPr>
            <w:tcW w:w="2608" w:type="dxa"/>
            <w:shd w:val="clear" w:color="auto" w:fill="D9EAF7"/>
            <w:vAlign w:val="center"/>
          </w:tcPr>
          <w:p w14:paraId="261DE45E"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所在地</w:t>
            </w:r>
            <w:proofErr w:type="spellEnd"/>
          </w:p>
        </w:tc>
        <w:tc>
          <w:tcPr>
            <w:tcW w:w="2268" w:type="dxa"/>
            <w:shd w:val="clear" w:color="auto" w:fill="D9EAF7"/>
            <w:vAlign w:val="center"/>
          </w:tcPr>
          <w:p w14:paraId="63CEA75D" w14:textId="77777777" w:rsidR="003B47EF" w:rsidRPr="00800732" w:rsidRDefault="00797BFB" w:rsidP="00D002DC">
            <w:pPr>
              <w:spacing w:after="0" w:line="240" w:lineRule="auto"/>
              <w:jc w:val="center"/>
              <w:rPr>
                <w:rFonts w:asciiTheme="minorEastAsia" w:eastAsiaTheme="minorEastAsia" w:hAnsiTheme="minorEastAsia"/>
                <w:sz w:val="22"/>
              </w:rPr>
            </w:pPr>
            <w:proofErr w:type="spellStart"/>
            <w:r w:rsidRPr="00800732">
              <w:rPr>
                <w:rFonts w:asciiTheme="minorEastAsia" w:eastAsiaTheme="minorEastAsia" w:hAnsiTheme="minorEastAsia"/>
                <w:b/>
                <w:sz w:val="22"/>
              </w:rPr>
              <w:t>再委託理由</w:t>
            </w:r>
            <w:proofErr w:type="spellEnd"/>
          </w:p>
        </w:tc>
      </w:tr>
      <w:tr w:rsidR="003B47EF" w:rsidRPr="00800732" w14:paraId="0C48D4BC" w14:textId="77777777" w:rsidTr="008F5BDF">
        <w:trPr>
          <w:trHeight w:val="397"/>
          <w:jc w:val="center"/>
        </w:trPr>
        <w:tc>
          <w:tcPr>
            <w:tcW w:w="2328" w:type="dxa"/>
            <w:vAlign w:val="center"/>
          </w:tcPr>
          <w:p w14:paraId="778F3548" w14:textId="77777777" w:rsidR="003B47EF" w:rsidRPr="00800732" w:rsidRDefault="003B47EF" w:rsidP="00D002DC">
            <w:pPr>
              <w:spacing w:after="0" w:line="240" w:lineRule="auto"/>
              <w:rPr>
                <w:rFonts w:asciiTheme="minorEastAsia" w:eastAsiaTheme="minorEastAsia" w:hAnsiTheme="minorEastAsia"/>
                <w:sz w:val="22"/>
              </w:rPr>
            </w:pPr>
          </w:p>
        </w:tc>
        <w:tc>
          <w:tcPr>
            <w:tcW w:w="2321" w:type="dxa"/>
            <w:vAlign w:val="center"/>
          </w:tcPr>
          <w:p w14:paraId="4BFC0A16" w14:textId="77777777" w:rsidR="003B47EF" w:rsidRPr="00800732" w:rsidRDefault="003B47EF" w:rsidP="00D002DC">
            <w:pPr>
              <w:spacing w:after="0" w:line="240" w:lineRule="auto"/>
              <w:rPr>
                <w:rFonts w:asciiTheme="minorEastAsia" w:eastAsiaTheme="minorEastAsia" w:hAnsiTheme="minorEastAsia"/>
                <w:sz w:val="22"/>
              </w:rPr>
            </w:pPr>
          </w:p>
        </w:tc>
        <w:tc>
          <w:tcPr>
            <w:tcW w:w="2608" w:type="dxa"/>
            <w:vAlign w:val="center"/>
          </w:tcPr>
          <w:p w14:paraId="1F1BBC72" w14:textId="77777777" w:rsidR="003B47EF" w:rsidRPr="00800732" w:rsidRDefault="003B47EF" w:rsidP="00D002DC">
            <w:pPr>
              <w:spacing w:after="0" w:line="240" w:lineRule="auto"/>
              <w:rPr>
                <w:rFonts w:asciiTheme="minorEastAsia" w:eastAsiaTheme="minorEastAsia" w:hAnsiTheme="minorEastAsia"/>
                <w:sz w:val="22"/>
              </w:rPr>
            </w:pPr>
          </w:p>
        </w:tc>
        <w:tc>
          <w:tcPr>
            <w:tcW w:w="2268" w:type="dxa"/>
            <w:vAlign w:val="center"/>
          </w:tcPr>
          <w:p w14:paraId="06191BB6" w14:textId="77777777" w:rsidR="003B47EF" w:rsidRPr="00800732" w:rsidRDefault="003B47EF" w:rsidP="00D002DC">
            <w:pPr>
              <w:spacing w:after="0" w:line="240" w:lineRule="auto"/>
              <w:rPr>
                <w:rFonts w:asciiTheme="minorEastAsia" w:eastAsiaTheme="minorEastAsia" w:hAnsiTheme="minorEastAsia"/>
                <w:sz w:val="22"/>
              </w:rPr>
            </w:pPr>
          </w:p>
        </w:tc>
      </w:tr>
      <w:tr w:rsidR="003B47EF" w:rsidRPr="00800732" w14:paraId="7013A0A4" w14:textId="77777777" w:rsidTr="008F5BDF">
        <w:trPr>
          <w:trHeight w:val="397"/>
          <w:jc w:val="center"/>
        </w:trPr>
        <w:tc>
          <w:tcPr>
            <w:tcW w:w="2328" w:type="dxa"/>
            <w:vAlign w:val="center"/>
          </w:tcPr>
          <w:p w14:paraId="6115EBF0" w14:textId="77777777" w:rsidR="003B47EF" w:rsidRPr="00800732" w:rsidRDefault="003B47EF" w:rsidP="00D002DC">
            <w:pPr>
              <w:spacing w:after="0" w:line="240" w:lineRule="auto"/>
              <w:rPr>
                <w:rFonts w:asciiTheme="minorEastAsia" w:eastAsiaTheme="minorEastAsia" w:hAnsiTheme="minorEastAsia"/>
                <w:sz w:val="22"/>
              </w:rPr>
            </w:pPr>
          </w:p>
        </w:tc>
        <w:tc>
          <w:tcPr>
            <w:tcW w:w="2321" w:type="dxa"/>
            <w:vAlign w:val="center"/>
          </w:tcPr>
          <w:p w14:paraId="21094682" w14:textId="77777777" w:rsidR="003B47EF" w:rsidRPr="00800732" w:rsidRDefault="003B47EF" w:rsidP="00D002DC">
            <w:pPr>
              <w:spacing w:after="0" w:line="240" w:lineRule="auto"/>
              <w:rPr>
                <w:rFonts w:asciiTheme="minorEastAsia" w:eastAsiaTheme="minorEastAsia" w:hAnsiTheme="minorEastAsia"/>
                <w:sz w:val="22"/>
              </w:rPr>
            </w:pPr>
          </w:p>
        </w:tc>
        <w:tc>
          <w:tcPr>
            <w:tcW w:w="2608" w:type="dxa"/>
            <w:vAlign w:val="center"/>
          </w:tcPr>
          <w:p w14:paraId="7BE2A76A" w14:textId="77777777" w:rsidR="003B47EF" w:rsidRPr="00800732" w:rsidRDefault="003B47EF" w:rsidP="00D002DC">
            <w:pPr>
              <w:spacing w:after="0" w:line="240" w:lineRule="auto"/>
              <w:rPr>
                <w:rFonts w:asciiTheme="minorEastAsia" w:eastAsiaTheme="minorEastAsia" w:hAnsiTheme="minorEastAsia"/>
                <w:sz w:val="22"/>
              </w:rPr>
            </w:pPr>
          </w:p>
        </w:tc>
        <w:tc>
          <w:tcPr>
            <w:tcW w:w="2268" w:type="dxa"/>
            <w:vAlign w:val="center"/>
          </w:tcPr>
          <w:p w14:paraId="413D8492" w14:textId="77777777" w:rsidR="003B47EF" w:rsidRPr="00800732" w:rsidRDefault="003B47EF" w:rsidP="00D002DC">
            <w:pPr>
              <w:spacing w:after="0" w:line="240" w:lineRule="auto"/>
              <w:rPr>
                <w:rFonts w:asciiTheme="minorEastAsia" w:eastAsiaTheme="minorEastAsia" w:hAnsiTheme="minorEastAsia"/>
                <w:sz w:val="22"/>
              </w:rPr>
            </w:pPr>
          </w:p>
        </w:tc>
      </w:tr>
    </w:tbl>
    <w:p w14:paraId="69544EDF" w14:textId="77777777" w:rsidR="003B47EF" w:rsidRPr="00800732" w:rsidRDefault="00797BFB" w:rsidP="00D002DC">
      <w:pPr>
        <w:spacing w:after="0" w:line="240" w:lineRule="auto"/>
        <w:rPr>
          <w:rFonts w:asciiTheme="minorEastAsia" w:eastAsiaTheme="minorEastAsia" w:hAnsiTheme="minorEastAsia"/>
          <w:sz w:val="22"/>
          <w:lang w:eastAsia="ja-JP"/>
        </w:rPr>
      </w:pPr>
      <w:r w:rsidRPr="00800732">
        <w:rPr>
          <w:rFonts w:asciiTheme="minorEastAsia" w:eastAsiaTheme="minorEastAsia" w:hAnsiTheme="minorEastAsia"/>
          <w:sz w:val="22"/>
          <w:lang w:eastAsia="ja-JP"/>
        </w:rPr>
        <w:t>※必要に応じて、任意様式の組織図、従事予定者の経歴書等を添付してください。</w:t>
      </w:r>
    </w:p>
    <w:sectPr w:rsidR="003B47EF" w:rsidRPr="00800732" w:rsidSect="00034616">
      <w:headerReference w:type="default" r:id="rId8"/>
      <w:pgSz w:w="12240" w:h="15840"/>
      <w:pgMar w:top="1417" w:right="1304" w:bottom="141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0FAE" w14:textId="77777777" w:rsidR="006C4531" w:rsidRDefault="006C4531" w:rsidP="00800732">
      <w:pPr>
        <w:spacing w:after="0" w:line="240" w:lineRule="auto"/>
      </w:pPr>
      <w:r>
        <w:separator/>
      </w:r>
    </w:p>
  </w:endnote>
  <w:endnote w:type="continuationSeparator" w:id="0">
    <w:p w14:paraId="379B41E2" w14:textId="77777777" w:rsidR="006C4531" w:rsidRDefault="006C4531" w:rsidP="0080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erif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93B9" w14:textId="77777777" w:rsidR="006C4531" w:rsidRDefault="006C4531" w:rsidP="00800732">
      <w:pPr>
        <w:spacing w:after="0" w:line="240" w:lineRule="auto"/>
      </w:pPr>
      <w:r>
        <w:separator/>
      </w:r>
    </w:p>
  </w:footnote>
  <w:footnote w:type="continuationSeparator" w:id="0">
    <w:p w14:paraId="1B6A64A7" w14:textId="77777777" w:rsidR="006C4531" w:rsidRDefault="006C4531" w:rsidP="0080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0BF9" w14:textId="7F6F9707" w:rsidR="00026226" w:rsidRDefault="00026226" w:rsidP="0002622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11268577">
    <w:abstractNumId w:val="8"/>
  </w:num>
  <w:num w:numId="2" w16cid:durableId="1875383242">
    <w:abstractNumId w:val="6"/>
  </w:num>
  <w:num w:numId="3" w16cid:durableId="348340359">
    <w:abstractNumId w:val="5"/>
  </w:num>
  <w:num w:numId="4" w16cid:durableId="1127773082">
    <w:abstractNumId w:val="4"/>
  </w:num>
  <w:num w:numId="5" w16cid:durableId="1021589813">
    <w:abstractNumId w:val="7"/>
  </w:num>
  <w:num w:numId="6" w16cid:durableId="2119177453">
    <w:abstractNumId w:val="3"/>
  </w:num>
  <w:num w:numId="7" w16cid:durableId="43988942">
    <w:abstractNumId w:val="2"/>
  </w:num>
  <w:num w:numId="8" w16cid:durableId="735780071">
    <w:abstractNumId w:val="1"/>
  </w:num>
  <w:num w:numId="9" w16cid:durableId="13988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226"/>
    <w:rsid w:val="00034616"/>
    <w:rsid w:val="0006063C"/>
    <w:rsid w:val="0015074B"/>
    <w:rsid w:val="001C1F54"/>
    <w:rsid w:val="0029639D"/>
    <w:rsid w:val="00326F90"/>
    <w:rsid w:val="003B47EF"/>
    <w:rsid w:val="00592A18"/>
    <w:rsid w:val="006C4531"/>
    <w:rsid w:val="00797BFB"/>
    <w:rsid w:val="00800732"/>
    <w:rsid w:val="008B38C7"/>
    <w:rsid w:val="008F5BDF"/>
    <w:rsid w:val="00AA1D8D"/>
    <w:rsid w:val="00AB150F"/>
    <w:rsid w:val="00AB3D8A"/>
    <w:rsid w:val="00B47730"/>
    <w:rsid w:val="00CB0664"/>
    <w:rsid w:val="00D002DC"/>
    <w:rsid w:val="00EA34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5F774BE"/>
  <w14:defaultImageDpi w14:val="300"/>
  <w15:docId w15:val="{2CB2B973-82AE-4C3A-854D-A5336CE8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erif CJK JP" w:eastAsia="Noto Serif CJK JP" w:hAnsi="Noto Serif CJK JP"/>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242</Words>
  <Characters>1384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小原　朱音</cp:lastModifiedBy>
  <cp:revision>7</cp:revision>
  <dcterms:created xsi:type="dcterms:W3CDTF">2013-12-23T23:15:00Z</dcterms:created>
  <dcterms:modified xsi:type="dcterms:W3CDTF">2026-05-12T02:33:00Z</dcterms:modified>
  <cp:category/>
</cp:coreProperties>
</file>